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6552C" w14:textId="77777777" w:rsidR="00CF35A0" w:rsidRPr="006F3DFA" w:rsidRDefault="00CF35A0" w:rsidP="00CF35A0">
      <w:pPr>
        <w:pStyle w:val="Nagwek1"/>
        <w:jc w:val="center"/>
        <w:rPr>
          <w:rFonts w:ascii="Calibri Light" w:hAnsi="Calibri Light" w:cs="Calibri Light"/>
          <w:lang w:val="pl-PL"/>
        </w:rPr>
      </w:pPr>
      <w:r w:rsidRPr="006F3DFA">
        <w:rPr>
          <w:rFonts w:ascii="Calibri Light" w:hAnsi="Calibri Light" w:cs="Calibri Light"/>
          <w:lang w:val="pl-PL"/>
        </w:rPr>
        <w:t>REJESTR SZKOLEŃ WSTĘPNYCH BHP (NOWO ZATRUDNIENI)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838"/>
        <w:gridCol w:w="1986"/>
        <w:gridCol w:w="1641"/>
        <w:gridCol w:w="1318"/>
        <w:gridCol w:w="1833"/>
        <w:gridCol w:w="2139"/>
        <w:gridCol w:w="1381"/>
      </w:tblGrid>
      <w:tr w:rsidR="000E5F68" w:rsidRPr="006F3DFA" w14:paraId="29549C25" w14:textId="77777777" w:rsidTr="000E5F68">
        <w:trPr>
          <w:trHeight w:val="817"/>
          <w:jc w:val="center"/>
        </w:trPr>
        <w:tc>
          <w:tcPr>
            <w:tcW w:w="560" w:type="dxa"/>
          </w:tcPr>
          <w:p w14:paraId="175E590C" w14:textId="77777777" w:rsidR="000E5F68" w:rsidRPr="006F3DFA" w:rsidRDefault="000E5F68" w:rsidP="00A6243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Lp.</w:t>
            </w:r>
          </w:p>
        </w:tc>
        <w:tc>
          <w:tcPr>
            <w:tcW w:w="2838" w:type="dxa"/>
          </w:tcPr>
          <w:p w14:paraId="198ACF98" w14:textId="77777777" w:rsidR="000E5F68" w:rsidRPr="006F3DFA" w:rsidRDefault="000E5F68" w:rsidP="00A6243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Imię i nazwisko</w:t>
            </w:r>
          </w:p>
        </w:tc>
        <w:tc>
          <w:tcPr>
            <w:tcW w:w="1986" w:type="dxa"/>
          </w:tcPr>
          <w:p w14:paraId="7D4AB077" w14:textId="77777777" w:rsidR="000E5F68" w:rsidRPr="006F3DFA" w:rsidRDefault="000E5F68" w:rsidP="00A6243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Stanowisko</w:t>
            </w:r>
          </w:p>
        </w:tc>
        <w:tc>
          <w:tcPr>
            <w:tcW w:w="1641" w:type="dxa"/>
          </w:tcPr>
          <w:p w14:paraId="3560B28D" w14:textId="77777777" w:rsidR="000E5F68" w:rsidRPr="006F3DFA" w:rsidRDefault="000E5F68" w:rsidP="00A6243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Data zatrudnienia</w:t>
            </w:r>
          </w:p>
        </w:tc>
        <w:tc>
          <w:tcPr>
            <w:tcW w:w="1318" w:type="dxa"/>
          </w:tcPr>
          <w:p w14:paraId="59AEA5A9" w14:textId="77777777" w:rsidR="000E5F68" w:rsidRPr="006F3DFA" w:rsidRDefault="000E5F68" w:rsidP="00A6243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Data szkolenia</w:t>
            </w:r>
          </w:p>
        </w:tc>
        <w:tc>
          <w:tcPr>
            <w:tcW w:w="1833" w:type="dxa"/>
          </w:tcPr>
          <w:p w14:paraId="1C162774" w14:textId="77777777" w:rsidR="000E5F68" w:rsidRPr="006F3DFA" w:rsidRDefault="000E5F68" w:rsidP="00A6243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Osoba szkoląca</w:t>
            </w:r>
          </w:p>
        </w:tc>
        <w:tc>
          <w:tcPr>
            <w:tcW w:w="2139" w:type="dxa"/>
          </w:tcPr>
          <w:p w14:paraId="18F44590" w14:textId="77777777" w:rsidR="000E5F68" w:rsidRPr="006F3DFA" w:rsidRDefault="000E5F68" w:rsidP="00A6243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Podpis pracownika</w:t>
            </w:r>
          </w:p>
        </w:tc>
        <w:tc>
          <w:tcPr>
            <w:tcW w:w="1381" w:type="dxa"/>
          </w:tcPr>
          <w:p w14:paraId="7B593BB6" w14:textId="77777777" w:rsidR="000E5F68" w:rsidRPr="006F3DFA" w:rsidRDefault="000E5F68" w:rsidP="00A6243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Uwagi</w:t>
            </w:r>
          </w:p>
        </w:tc>
      </w:tr>
      <w:tr w:rsidR="000E5F68" w:rsidRPr="006F3DFA" w14:paraId="2ABA3A0A" w14:textId="77777777" w:rsidTr="000E5F68">
        <w:trPr>
          <w:trHeight w:val="514"/>
          <w:jc w:val="center"/>
        </w:trPr>
        <w:tc>
          <w:tcPr>
            <w:tcW w:w="560" w:type="dxa"/>
          </w:tcPr>
          <w:p w14:paraId="2DF707FE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8" w:type="dxa"/>
          </w:tcPr>
          <w:p w14:paraId="78FA58DD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6" w:type="dxa"/>
          </w:tcPr>
          <w:p w14:paraId="372FFBF7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641" w:type="dxa"/>
          </w:tcPr>
          <w:p w14:paraId="46E1F8F0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18" w:type="dxa"/>
          </w:tcPr>
          <w:p w14:paraId="6617F098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33" w:type="dxa"/>
          </w:tcPr>
          <w:p w14:paraId="3F75D627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139" w:type="dxa"/>
          </w:tcPr>
          <w:p w14:paraId="26A57554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81" w:type="dxa"/>
          </w:tcPr>
          <w:p w14:paraId="027056AF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0E5F68" w:rsidRPr="006F3DFA" w14:paraId="52BA3ED9" w14:textId="77777777" w:rsidTr="000E5F68">
        <w:trPr>
          <w:trHeight w:val="499"/>
          <w:jc w:val="center"/>
        </w:trPr>
        <w:tc>
          <w:tcPr>
            <w:tcW w:w="560" w:type="dxa"/>
          </w:tcPr>
          <w:p w14:paraId="45514988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8" w:type="dxa"/>
          </w:tcPr>
          <w:p w14:paraId="5A7EC437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6" w:type="dxa"/>
          </w:tcPr>
          <w:p w14:paraId="4C3A5BB4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641" w:type="dxa"/>
          </w:tcPr>
          <w:p w14:paraId="75DCED8A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18" w:type="dxa"/>
          </w:tcPr>
          <w:p w14:paraId="3791CF94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33" w:type="dxa"/>
          </w:tcPr>
          <w:p w14:paraId="6FD531C3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139" w:type="dxa"/>
          </w:tcPr>
          <w:p w14:paraId="60E2ED3D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81" w:type="dxa"/>
          </w:tcPr>
          <w:p w14:paraId="27B480B4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0E5F68" w:rsidRPr="006F3DFA" w14:paraId="198CBD3D" w14:textId="77777777" w:rsidTr="000E5F68">
        <w:trPr>
          <w:trHeight w:val="514"/>
          <w:jc w:val="center"/>
        </w:trPr>
        <w:tc>
          <w:tcPr>
            <w:tcW w:w="560" w:type="dxa"/>
          </w:tcPr>
          <w:p w14:paraId="4E09F348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8" w:type="dxa"/>
          </w:tcPr>
          <w:p w14:paraId="6EC6F2EF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6" w:type="dxa"/>
          </w:tcPr>
          <w:p w14:paraId="6162BC99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641" w:type="dxa"/>
          </w:tcPr>
          <w:p w14:paraId="23EA2A80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18" w:type="dxa"/>
          </w:tcPr>
          <w:p w14:paraId="696D4012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33" w:type="dxa"/>
          </w:tcPr>
          <w:p w14:paraId="1F3FEEFF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139" w:type="dxa"/>
          </w:tcPr>
          <w:p w14:paraId="72C07B29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81" w:type="dxa"/>
          </w:tcPr>
          <w:p w14:paraId="3DC3BF40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0E5F68" w:rsidRPr="006F3DFA" w14:paraId="35D3E9C4" w14:textId="77777777" w:rsidTr="000E5F68">
        <w:trPr>
          <w:trHeight w:val="514"/>
          <w:jc w:val="center"/>
        </w:trPr>
        <w:tc>
          <w:tcPr>
            <w:tcW w:w="560" w:type="dxa"/>
          </w:tcPr>
          <w:p w14:paraId="47448F79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8" w:type="dxa"/>
          </w:tcPr>
          <w:p w14:paraId="2C40E548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6" w:type="dxa"/>
          </w:tcPr>
          <w:p w14:paraId="50A8CA34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641" w:type="dxa"/>
          </w:tcPr>
          <w:p w14:paraId="76621EEE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18" w:type="dxa"/>
          </w:tcPr>
          <w:p w14:paraId="2D497BD6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33" w:type="dxa"/>
          </w:tcPr>
          <w:p w14:paraId="77207F74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139" w:type="dxa"/>
          </w:tcPr>
          <w:p w14:paraId="34C6869E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81" w:type="dxa"/>
          </w:tcPr>
          <w:p w14:paraId="5D7A3F1B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0E5F68" w:rsidRPr="006F3DFA" w14:paraId="732DD5A2" w14:textId="77777777" w:rsidTr="000E5F68">
        <w:trPr>
          <w:trHeight w:val="499"/>
          <w:jc w:val="center"/>
        </w:trPr>
        <w:tc>
          <w:tcPr>
            <w:tcW w:w="560" w:type="dxa"/>
          </w:tcPr>
          <w:p w14:paraId="1DBBE0D1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8" w:type="dxa"/>
          </w:tcPr>
          <w:p w14:paraId="4BAC78E2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6" w:type="dxa"/>
          </w:tcPr>
          <w:p w14:paraId="32A65077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641" w:type="dxa"/>
          </w:tcPr>
          <w:p w14:paraId="3169C152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18" w:type="dxa"/>
          </w:tcPr>
          <w:p w14:paraId="412A2355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33" w:type="dxa"/>
          </w:tcPr>
          <w:p w14:paraId="089A44BB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139" w:type="dxa"/>
          </w:tcPr>
          <w:p w14:paraId="214B6D09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81" w:type="dxa"/>
          </w:tcPr>
          <w:p w14:paraId="30CAE7DD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0E5F68" w:rsidRPr="006F3DFA" w14:paraId="04AEE954" w14:textId="77777777" w:rsidTr="000E5F68">
        <w:trPr>
          <w:trHeight w:val="514"/>
          <w:jc w:val="center"/>
        </w:trPr>
        <w:tc>
          <w:tcPr>
            <w:tcW w:w="560" w:type="dxa"/>
          </w:tcPr>
          <w:p w14:paraId="4069AB93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8" w:type="dxa"/>
          </w:tcPr>
          <w:p w14:paraId="30E80CD5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6" w:type="dxa"/>
          </w:tcPr>
          <w:p w14:paraId="51410678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641" w:type="dxa"/>
          </w:tcPr>
          <w:p w14:paraId="46A2012F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18" w:type="dxa"/>
          </w:tcPr>
          <w:p w14:paraId="50144EE0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33" w:type="dxa"/>
          </w:tcPr>
          <w:p w14:paraId="3622C94F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139" w:type="dxa"/>
          </w:tcPr>
          <w:p w14:paraId="6F919EAF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81" w:type="dxa"/>
          </w:tcPr>
          <w:p w14:paraId="4454CFA6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0E5F68" w:rsidRPr="006F3DFA" w14:paraId="33805C97" w14:textId="77777777" w:rsidTr="000E5F68">
        <w:trPr>
          <w:trHeight w:val="499"/>
          <w:jc w:val="center"/>
        </w:trPr>
        <w:tc>
          <w:tcPr>
            <w:tcW w:w="560" w:type="dxa"/>
          </w:tcPr>
          <w:p w14:paraId="4539DCB5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8" w:type="dxa"/>
          </w:tcPr>
          <w:p w14:paraId="57D4F780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6" w:type="dxa"/>
          </w:tcPr>
          <w:p w14:paraId="2027CAFC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641" w:type="dxa"/>
          </w:tcPr>
          <w:p w14:paraId="31A2E516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18" w:type="dxa"/>
          </w:tcPr>
          <w:p w14:paraId="513B5808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33" w:type="dxa"/>
          </w:tcPr>
          <w:p w14:paraId="6CACF8FB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139" w:type="dxa"/>
          </w:tcPr>
          <w:p w14:paraId="42D8995D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81" w:type="dxa"/>
          </w:tcPr>
          <w:p w14:paraId="78E63B5D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0E5F68" w:rsidRPr="006F3DFA" w14:paraId="551D13E2" w14:textId="77777777" w:rsidTr="000E5F68">
        <w:trPr>
          <w:trHeight w:val="514"/>
          <w:jc w:val="center"/>
        </w:trPr>
        <w:tc>
          <w:tcPr>
            <w:tcW w:w="560" w:type="dxa"/>
          </w:tcPr>
          <w:p w14:paraId="5E6CE5CB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8" w:type="dxa"/>
          </w:tcPr>
          <w:p w14:paraId="12B88DE4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6" w:type="dxa"/>
          </w:tcPr>
          <w:p w14:paraId="4D2821F1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641" w:type="dxa"/>
          </w:tcPr>
          <w:p w14:paraId="17AB0AA5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18" w:type="dxa"/>
          </w:tcPr>
          <w:p w14:paraId="17C42B98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33" w:type="dxa"/>
          </w:tcPr>
          <w:p w14:paraId="5BC91CEA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139" w:type="dxa"/>
          </w:tcPr>
          <w:p w14:paraId="4D672DC6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81" w:type="dxa"/>
          </w:tcPr>
          <w:p w14:paraId="50B544CC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0E5F68" w:rsidRPr="006F3DFA" w14:paraId="5F2C9568" w14:textId="77777777" w:rsidTr="000E5F68">
        <w:trPr>
          <w:trHeight w:val="499"/>
          <w:jc w:val="center"/>
        </w:trPr>
        <w:tc>
          <w:tcPr>
            <w:tcW w:w="560" w:type="dxa"/>
          </w:tcPr>
          <w:p w14:paraId="5790B3C5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8" w:type="dxa"/>
          </w:tcPr>
          <w:p w14:paraId="654D7145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6" w:type="dxa"/>
          </w:tcPr>
          <w:p w14:paraId="66FF42B3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641" w:type="dxa"/>
          </w:tcPr>
          <w:p w14:paraId="69AEB6AD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18" w:type="dxa"/>
          </w:tcPr>
          <w:p w14:paraId="6EA2E908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33" w:type="dxa"/>
          </w:tcPr>
          <w:p w14:paraId="7AD2BE1B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139" w:type="dxa"/>
          </w:tcPr>
          <w:p w14:paraId="01D408B9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81" w:type="dxa"/>
          </w:tcPr>
          <w:p w14:paraId="6BC77DA8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0E5F68" w:rsidRPr="006F3DFA" w14:paraId="1D2718C7" w14:textId="77777777" w:rsidTr="000E5F68">
        <w:trPr>
          <w:trHeight w:val="514"/>
          <w:jc w:val="center"/>
        </w:trPr>
        <w:tc>
          <w:tcPr>
            <w:tcW w:w="560" w:type="dxa"/>
          </w:tcPr>
          <w:p w14:paraId="4C6CAEE4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8" w:type="dxa"/>
          </w:tcPr>
          <w:p w14:paraId="007E4131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6" w:type="dxa"/>
          </w:tcPr>
          <w:p w14:paraId="0697988C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641" w:type="dxa"/>
          </w:tcPr>
          <w:p w14:paraId="00C3D8A1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18" w:type="dxa"/>
          </w:tcPr>
          <w:p w14:paraId="745A4613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33" w:type="dxa"/>
          </w:tcPr>
          <w:p w14:paraId="463F4090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139" w:type="dxa"/>
          </w:tcPr>
          <w:p w14:paraId="039CB965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81" w:type="dxa"/>
          </w:tcPr>
          <w:p w14:paraId="27C72019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0E5F68" w:rsidRPr="006F3DFA" w14:paraId="108FAD84" w14:textId="77777777" w:rsidTr="000E5F68">
        <w:trPr>
          <w:trHeight w:val="514"/>
          <w:jc w:val="center"/>
        </w:trPr>
        <w:tc>
          <w:tcPr>
            <w:tcW w:w="560" w:type="dxa"/>
          </w:tcPr>
          <w:p w14:paraId="7FEE5EE2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8" w:type="dxa"/>
          </w:tcPr>
          <w:p w14:paraId="76BB0713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6" w:type="dxa"/>
          </w:tcPr>
          <w:p w14:paraId="000B513A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641" w:type="dxa"/>
          </w:tcPr>
          <w:p w14:paraId="4D37D225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18" w:type="dxa"/>
          </w:tcPr>
          <w:p w14:paraId="7185B87F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33" w:type="dxa"/>
          </w:tcPr>
          <w:p w14:paraId="3203CC8F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139" w:type="dxa"/>
          </w:tcPr>
          <w:p w14:paraId="56CB5D7E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81" w:type="dxa"/>
          </w:tcPr>
          <w:p w14:paraId="5ACD49A9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0E5F68" w:rsidRPr="006F3DFA" w14:paraId="30F38C10" w14:textId="77777777" w:rsidTr="000E5F68">
        <w:trPr>
          <w:trHeight w:val="499"/>
          <w:jc w:val="center"/>
        </w:trPr>
        <w:tc>
          <w:tcPr>
            <w:tcW w:w="560" w:type="dxa"/>
          </w:tcPr>
          <w:p w14:paraId="7300619D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8" w:type="dxa"/>
          </w:tcPr>
          <w:p w14:paraId="70ADBADE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6" w:type="dxa"/>
          </w:tcPr>
          <w:p w14:paraId="53E6DA26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641" w:type="dxa"/>
          </w:tcPr>
          <w:p w14:paraId="5A4BB540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18" w:type="dxa"/>
          </w:tcPr>
          <w:p w14:paraId="2575431A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33" w:type="dxa"/>
          </w:tcPr>
          <w:p w14:paraId="1E9BF0AC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139" w:type="dxa"/>
          </w:tcPr>
          <w:p w14:paraId="5F6CC11D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81" w:type="dxa"/>
          </w:tcPr>
          <w:p w14:paraId="33286D3D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0E5F68" w:rsidRPr="006F3DFA" w14:paraId="759876F0" w14:textId="77777777" w:rsidTr="000E5F68">
        <w:trPr>
          <w:trHeight w:val="514"/>
          <w:jc w:val="center"/>
        </w:trPr>
        <w:tc>
          <w:tcPr>
            <w:tcW w:w="560" w:type="dxa"/>
          </w:tcPr>
          <w:p w14:paraId="0A50FF8F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8" w:type="dxa"/>
          </w:tcPr>
          <w:p w14:paraId="6068B7D6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6" w:type="dxa"/>
          </w:tcPr>
          <w:p w14:paraId="2C6170FF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641" w:type="dxa"/>
          </w:tcPr>
          <w:p w14:paraId="3138C1D3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18" w:type="dxa"/>
          </w:tcPr>
          <w:p w14:paraId="697097A9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33" w:type="dxa"/>
          </w:tcPr>
          <w:p w14:paraId="1F7730B2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139" w:type="dxa"/>
          </w:tcPr>
          <w:p w14:paraId="3A93F1A2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81" w:type="dxa"/>
          </w:tcPr>
          <w:p w14:paraId="005C7245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0E5F68" w:rsidRPr="006F3DFA" w14:paraId="557A2F27" w14:textId="77777777" w:rsidTr="000E5F68">
        <w:trPr>
          <w:trHeight w:val="499"/>
          <w:jc w:val="center"/>
        </w:trPr>
        <w:tc>
          <w:tcPr>
            <w:tcW w:w="560" w:type="dxa"/>
          </w:tcPr>
          <w:p w14:paraId="7517C607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8" w:type="dxa"/>
          </w:tcPr>
          <w:p w14:paraId="2C14F7E6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6" w:type="dxa"/>
          </w:tcPr>
          <w:p w14:paraId="3B77080C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641" w:type="dxa"/>
          </w:tcPr>
          <w:p w14:paraId="607C97DD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18" w:type="dxa"/>
          </w:tcPr>
          <w:p w14:paraId="26DADB85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33" w:type="dxa"/>
          </w:tcPr>
          <w:p w14:paraId="352435D0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139" w:type="dxa"/>
          </w:tcPr>
          <w:p w14:paraId="493144C1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81" w:type="dxa"/>
          </w:tcPr>
          <w:p w14:paraId="3E4AC527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0E5F68" w:rsidRPr="006F3DFA" w14:paraId="1D02BFFC" w14:textId="77777777" w:rsidTr="000E5F68">
        <w:trPr>
          <w:trHeight w:val="514"/>
          <w:jc w:val="center"/>
        </w:trPr>
        <w:tc>
          <w:tcPr>
            <w:tcW w:w="560" w:type="dxa"/>
          </w:tcPr>
          <w:p w14:paraId="4B6FCEAC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38" w:type="dxa"/>
          </w:tcPr>
          <w:p w14:paraId="1B587EB8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6" w:type="dxa"/>
          </w:tcPr>
          <w:p w14:paraId="2D021157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641" w:type="dxa"/>
          </w:tcPr>
          <w:p w14:paraId="43600ECC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18" w:type="dxa"/>
          </w:tcPr>
          <w:p w14:paraId="572479EE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33" w:type="dxa"/>
          </w:tcPr>
          <w:p w14:paraId="2D6686CA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139" w:type="dxa"/>
          </w:tcPr>
          <w:p w14:paraId="514DB95D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381" w:type="dxa"/>
          </w:tcPr>
          <w:p w14:paraId="3011269A" w14:textId="77777777" w:rsidR="000E5F68" w:rsidRPr="006F3DFA" w:rsidRDefault="000E5F68" w:rsidP="00A62433">
            <w:pPr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0D8BD874" w14:textId="77777777" w:rsidR="00CF35A0" w:rsidRPr="006F3DFA" w:rsidRDefault="00CF35A0" w:rsidP="00CF35A0">
      <w:pPr>
        <w:rPr>
          <w:rFonts w:ascii="Calibri Light" w:hAnsi="Calibri Light" w:cs="Calibri Light"/>
          <w:lang w:val="pl-PL"/>
        </w:rPr>
      </w:pPr>
    </w:p>
    <w:p w14:paraId="48FB8C91" w14:textId="77777777" w:rsidR="00CF35A0" w:rsidRPr="006F3DFA" w:rsidRDefault="00CF35A0" w:rsidP="00CF35A0">
      <w:pPr>
        <w:rPr>
          <w:rFonts w:ascii="Calibri Light" w:hAnsi="Calibri Light" w:cs="Calibri Light"/>
          <w:noProof/>
          <w:lang w:val="pl-PL"/>
        </w:rPr>
      </w:pPr>
    </w:p>
    <w:p w14:paraId="754C79E1" w14:textId="77777777" w:rsidR="00CF35A0" w:rsidRPr="006F3DFA" w:rsidRDefault="00CF35A0" w:rsidP="00CF35A0">
      <w:pPr>
        <w:rPr>
          <w:rFonts w:ascii="Calibri Light" w:hAnsi="Calibri Light" w:cs="Calibri Light"/>
          <w:lang w:val="pl-PL"/>
        </w:rPr>
      </w:pPr>
    </w:p>
    <w:p w14:paraId="244FB356" w14:textId="77777777" w:rsidR="00CF35A0" w:rsidRPr="006F3DFA" w:rsidRDefault="00CF35A0" w:rsidP="00CF35A0">
      <w:pPr>
        <w:pStyle w:val="Nagwek1"/>
        <w:jc w:val="center"/>
        <w:rPr>
          <w:rFonts w:ascii="Calibri Light" w:hAnsi="Calibri Light" w:cs="Calibri Light"/>
          <w:lang w:val="pl-PL"/>
        </w:rPr>
      </w:pPr>
      <w:r w:rsidRPr="006F3DFA">
        <w:rPr>
          <w:rFonts w:ascii="Calibri Light" w:hAnsi="Calibri Light" w:cs="Calibri Light"/>
          <w:lang w:val="pl-PL"/>
        </w:rPr>
        <w:lastRenderedPageBreak/>
        <w:t>REJESTR SZKOLEŃ OKRESOWYCH BHP (WSZYSCY PRACOWNICY)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618"/>
        <w:gridCol w:w="1785"/>
        <w:gridCol w:w="1280"/>
        <w:gridCol w:w="1183"/>
        <w:gridCol w:w="1823"/>
        <w:gridCol w:w="1583"/>
        <w:gridCol w:w="2268"/>
        <w:gridCol w:w="1071"/>
      </w:tblGrid>
      <w:tr w:rsidR="00CF35A0" w:rsidRPr="006F3DFA" w14:paraId="2709BFCD" w14:textId="77777777" w:rsidTr="00A73409">
        <w:trPr>
          <w:jc w:val="center"/>
        </w:trPr>
        <w:tc>
          <w:tcPr>
            <w:tcW w:w="520" w:type="dxa"/>
          </w:tcPr>
          <w:p w14:paraId="209FA570" w14:textId="77777777" w:rsidR="00CF35A0" w:rsidRPr="006F3DFA" w:rsidRDefault="00CF35A0" w:rsidP="00FB2FD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Lp.</w:t>
            </w:r>
          </w:p>
        </w:tc>
        <w:tc>
          <w:tcPr>
            <w:tcW w:w="2618" w:type="dxa"/>
          </w:tcPr>
          <w:p w14:paraId="279A8032" w14:textId="77777777" w:rsidR="00CF35A0" w:rsidRPr="006F3DFA" w:rsidRDefault="00CF35A0" w:rsidP="00FB2FD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Imię i nazwisko</w:t>
            </w:r>
          </w:p>
        </w:tc>
        <w:tc>
          <w:tcPr>
            <w:tcW w:w="1785" w:type="dxa"/>
          </w:tcPr>
          <w:p w14:paraId="6D34D514" w14:textId="77777777" w:rsidR="00CF35A0" w:rsidRPr="006F3DFA" w:rsidRDefault="00CF35A0" w:rsidP="00FB2FD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Stanowisko</w:t>
            </w:r>
          </w:p>
        </w:tc>
        <w:tc>
          <w:tcPr>
            <w:tcW w:w="1280" w:type="dxa"/>
          </w:tcPr>
          <w:p w14:paraId="1EDF5515" w14:textId="77777777" w:rsidR="00CF35A0" w:rsidRPr="006F3DFA" w:rsidRDefault="00CF35A0" w:rsidP="00FB2FD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Data ostatniego szkolenia</w:t>
            </w:r>
          </w:p>
        </w:tc>
        <w:tc>
          <w:tcPr>
            <w:tcW w:w="1183" w:type="dxa"/>
          </w:tcPr>
          <w:p w14:paraId="78CFC0FF" w14:textId="77777777" w:rsidR="00CF35A0" w:rsidRPr="006F3DFA" w:rsidRDefault="00CF35A0" w:rsidP="00FB2FD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Data obecnego szkolenia</w:t>
            </w:r>
          </w:p>
        </w:tc>
        <w:tc>
          <w:tcPr>
            <w:tcW w:w="1823" w:type="dxa"/>
          </w:tcPr>
          <w:p w14:paraId="552BE395" w14:textId="77777777" w:rsidR="00CF35A0" w:rsidRPr="006F3DFA" w:rsidRDefault="00CF35A0" w:rsidP="00FB2FD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Rodzaj szkolenia</w:t>
            </w:r>
          </w:p>
        </w:tc>
        <w:tc>
          <w:tcPr>
            <w:tcW w:w="1583" w:type="dxa"/>
          </w:tcPr>
          <w:p w14:paraId="0FC6A92B" w14:textId="77777777" w:rsidR="00CF35A0" w:rsidRPr="006F3DFA" w:rsidRDefault="00CF35A0" w:rsidP="00FB2FD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Osoba szkoląca</w:t>
            </w:r>
          </w:p>
        </w:tc>
        <w:tc>
          <w:tcPr>
            <w:tcW w:w="2268" w:type="dxa"/>
          </w:tcPr>
          <w:p w14:paraId="53548886" w14:textId="77777777" w:rsidR="00CF35A0" w:rsidRPr="006F3DFA" w:rsidRDefault="00CF35A0" w:rsidP="00FB2FD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Podpis pracownika</w:t>
            </w:r>
          </w:p>
        </w:tc>
        <w:tc>
          <w:tcPr>
            <w:tcW w:w="1071" w:type="dxa"/>
          </w:tcPr>
          <w:p w14:paraId="6D065578" w14:textId="77777777" w:rsidR="00CF35A0" w:rsidRPr="006F3DFA" w:rsidRDefault="00CF35A0" w:rsidP="00FB2FD3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Uwagi</w:t>
            </w:r>
          </w:p>
        </w:tc>
      </w:tr>
      <w:tr w:rsidR="00CF35A0" w:rsidRPr="006F3DFA" w14:paraId="66C4F134" w14:textId="77777777" w:rsidTr="00A73409">
        <w:trPr>
          <w:jc w:val="center"/>
        </w:trPr>
        <w:tc>
          <w:tcPr>
            <w:tcW w:w="520" w:type="dxa"/>
          </w:tcPr>
          <w:p w14:paraId="3C0FE1D5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18" w:type="dxa"/>
          </w:tcPr>
          <w:p w14:paraId="4857715C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85" w:type="dxa"/>
          </w:tcPr>
          <w:p w14:paraId="5DA4AD1D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80" w:type="dxa"/>
          </w:tcPr>
          <w:p w14:paraId="11921172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83" w:type="dxa"/>
          </w:tcPr>
          <w:p w14:paraId="2BB40913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23" w:type="dxa"/>
          </w:tcPr>
          <w:p w14:paraId="34CCDC65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83" w:type="dxa"/>
          </w:tcPr>
          <w:p w14:paraId="322FD4E6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68" w:type="dxa"/>
          </w:tcPr>
          <w:p w14:paraId="70075CF5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71" w:type="dxa"/>
          </w:tcPr>
          <w:p w14:paraId="6586284D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637302A6" w14:textId="77777777" w:rsidTr="00A73409">
        <w:trPr>
          <w:jc w:val="center"/>
        </w:trPr>
        <w:tc>
          <w:tcPr>
            <w:tcW w:w="520" w:type="dxa"/>
          </w:tcPr>
          <w:p w14:paraId="2C6652ED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18" w:type="dxa"/>
          </w:tcPr>
          <w:p w14:paraId="6C880B50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85" w:type="dxa"/>
          </w:tcPr>
          <w:p w14:paraId="3A26E543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80" w:type="dxa"/>
          </w:tcPr>
          <w:p w14:paraId="01361615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83" w:type="dxa"/>
          </w:tcPr>
          <w:p w14:paraId="12F9D5D5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23" w:type="dxa"/>
          </w:tcPr>
          <w:p w14:paraId="158D1AAF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83" w:type="dxa"/>
          </w:tcPr>
          <w:p w14:paraId="6145636E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68" w:type="dxa"/>
          </w:tcPr>
          <w:p w14:paraId="3E046FD4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71" w:type="dxa"/>
          </w:tcPr>
          <w:p w14:paraId="4B42F9B9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2C23F378" w14:textId="77777777" w:rsidTr="00A73409">
        <w:trPr>
          <w:jc w:val="center"/>
        </w:trPr>
        <w:tc>
          <w:tcPr>
            <w:tcW w:w="520" w:type="dxa"/>
          </w:tcPr>
          <w:p w14:paraId="4E398F58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18" w:type="dxa"/>
          </w:tcPr>
          <w:p w14:paraId="113CF22C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85" w:type="dxa"/>
          </w:tcPr>
          <w:p w14:paraId="6A23353C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80" w:type="dxa"/>
          </w:tcPr>
          <w:p w14:paraId="63BE21ED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83" w:type="dxa"/>
          </w:tcPr>
          <w:p w14:paraId="102866DB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23" w:type="dxa"/>
          </w:tcPr>
          <w:p w14:paraId="78FE864B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83" w:type="dxa"/>
          </w:tcPr>
          <w:p w14:paraId="5772E7ED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68" w:type="dxa"/>
          </w:tcPr>
          <w:p w14:paraId="6E385286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71" w:type="dxa"/>
          </w:tcPr>
          <w:p w14:paraId="01C2E04F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097244CE" w14:textId="77777777" w:rsidTr="00A73409">
        <w:trPr>
          <w:jc w:val="center"/>
        </w:trPr>
        <w:tc>
          <w:tcPr>
            <w:tcW w:w="520" w:type="dxa"/>
          </w:tcPr>
          <w:p w14:paraId="7A4001FB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18" w:type="dxa"/>
          </w:tcPr>
          <w:p w14:paraId="049904A8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85" w:type="dxa"/>
          </w:tcPr>
          <w:p w14:paraId="7D5447EA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80" w:type="dxa"/>
          </w:tcPr>
          <w:p w14:paraId="2557E6A1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83" w:type="dxa"/>
          </w:tcPr>
          <w:p w14:paraId="38376377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23" w:type="dxa"/>
          </w:tcPr>
          <w:p w14:paraId="3FEF8FD1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83" w:type="dxa"/>
          </w:tcPr>
          <w:p w14:paraId="646D189E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68" w:type="dxa"/>
          </w:tcPr>
          <w:p w14:paraId="4856617B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71" w:type="dxa"/>
          </w:tcPr>
          <w:p w14:paraId="34E67DBB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3E6BCB57" w14:textId="77777777" w:rsidTr="00A73409">
        <w:trPr>
          <w:jc w:val="center"/>
        </w:trPr>
        <w:tc>
          <w:tcPr>
            <w:tcW w:w="520" w:type="dxa"/>
          </w:tcPr>
          <w:p w14:paraId="7FC64C74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18" w:type="dxa"/>
          </w:tcPr>
          <w:p w14:paraId="756FF220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85" w:type="dxa"/>
          </w:tcPr>
          <w:p w14:paraId="62A8BCB8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80" w:type="dxa"/>
          </w:tcPr>
          <w:p w14:paraId="7E5CCBDC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83" w:type="dxa"/>
          </w:tcPr>
          <w:p w14:paraId="4905C223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23" w:type="dxa"/>
          </w:tcPr>
          <w:p w14:paraId="7CF5A56F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83" w:type="dxa"/>
          </w:tcPr>
          <w:p w14:paraId="76D882AA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68" w:type="dxa"/>
          </w:tcPr>
          <w:p w14:paraId="6B19B0F6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71" w:type="dxa"/>
          </w:tcPr>
          <w:p w14:paraId="53A6BB49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4DD46740" w14:textId="77777777" w:rsidTr="00A73409">
        <w:trPr>
          <w:jc w:val="center"/>
        </w:trPr>
        <w:tc>
          <w:tcPr>
            <w:tcW w:w="520" w:type="dxa"/>
          </w:tcPr>
          <w:p w14:paraId="4864B10E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18" w:type="dxa"/>
          </w:tcPr>
          <w:p w14:paraId="59E947DE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85" w:type="dxa"/>
          </w:tcPr>
          <w:p w14:paraId="6576EB0F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80" w:type="dxa"/>
          </w:tcPr>
          <w:p w14:paraId="1E248F5E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83" w:type="dxa"/>
          </w:tcPr>
          <w:p w14:paraId="7B9CD8B8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23" w:type="dxa"/>
          </w:tcPr>
          <w:p w14:paraId="4B33074D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83" w:type="dxa"/>
          </w:tcPr>
          <w:p w14:paraId="7FABE392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68" w:type="dxa"/>
          </w:tcPr>
          <w:p w14:paraId="004646A3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71" w:type="dxa"/>
          </w:tcPr>
          <w:p w14:paraId="23109297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417865B6" w14:textId="77777777" w:rsidTr="00A73409">
        <w:trPr>
          <w:jc w:val="center"/>
        </w:trPr>
        <w:tc>
          <w:tcPr>
            <w:tcW w:w="520" w:type="dxa"/>
          </w:tcPr>
          <w:p w14:paraId="6889D38C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18" w:type="dxa"/>
          </w:tcPr>
          <w:p w14:paraId="0A857EC6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85" w:type="dxa"/>
          </w:tcPr>
          <w:p w14:paraId="3E5D2E66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80" w:type="dxa"/>
          </w:tcPr>
          <w:p w14:paraId="17C9C8F0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83" w:type="dxa"/>
          </w:tcPr>
          <w:p w14:paraId="332E5669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23" w:type="dxa"/>
          </w:tcPr>
          <w:p w14:paraId="13B5CEF7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83" w:type="dxa"/>
          </w:tcPr>
          <w:p w14:paraId="40D1A4E2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68" w:type="dxa"/>
          </w:tcPr>
          <w:p w14:paraId="45AF530F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71" w:type="dxa"/>
          </w:tcPr>
          <w:p w14:paraId="721241EF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5D5D7906" w14:textId="77777777" w:rsidTr="00A73409">
        <w:trPr>
          <w:jc w:val="center"/>
        </w:trPr>
        <w:tc>
          <w:tcPr>
            <w:tcW w:w="520" w:type="dxa"/>
          </w:tcPr>
          <w:p w14:paraId="42E2C292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18" w:type="dxa"/>
          </w:tcPr>
          <w:p w14:paraId="104F3182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85" w:type="dxa"/>
          </w:tcPr>
          <w:p w14:paraId="492B133B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80" w:type="dxa"/>
          </w:tcPr>
          <w:p w14:paraId="148D9175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83" w:type="dxa"/>
          </w:tcPr>
          <w:p w14:paraId="1611F2E0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23" w:type="dxa"/>
          </w:tcPr>
          <w:p w14:paraId="499F25C9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83" w:type="dxa"/>
          </w:tcPr>
          <w:p w14:paraId="79796283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68" w:type="dxa"/>
          </w:tcPr>
          <w:p w14:paraId="40C53B45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71" w:type="dxa"/>
          </w:tcPr>
          <w:p w14:paraId="697F8D52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6677E133" w14:textId="77777777" w:rsidTr="00A73409">
        <w:trPr>
          <w:jc w:val="center"/>
        </w:trPr>
        <w:tc>
          <w:tcPr>
            <w:tcW w:w="520" w:type="dxa"/>
          </w:tcPr>
          <w:p w14:paraId="65F8CD25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18" w:type="dxa"/>
          </w:tcPr>
          <w:p w14:paraId="14E2E8D9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85" w:type="dxa"/>
          </w:tcPr>
          <w:p w14:paraId="600B8F97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80" w:type="dxa"/>
          </w:tcPr>
          <w:p w14:paraId="36908DFD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83" w:type="dxa"/>
          </w:tcPr>
          <w:p w14:paraId="62A3FF98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23" w:type="dxa"/>
          </w:tcPr>
          <w:p w14:paraId="48915E82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83" w:type="dxa"/>
          </w:tcPr>
          <w:p w14:paraId="0BE37779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68" w:type="dxa"/>
          </w:tcPr>
          <w:p w14:paraId="306B130E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71" w:type="dxa"/>
          </w:tcPr>
          <w:p w14:paraId="16C6DF79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6B9C1B15" w14:textId="77777777" w:rsidTr="00A73409">
        <w:trPr>
          <w:jc w:val="center"/>
        </w:trPr>
        <w:tc>
          <w:tcPr>
            <w:tcW w:w="520" w:type="dxa"/>
          </w:tcPr>
          <w:p w14:paraId="20073CDE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18" w:type="dxa"/>
          </w:tcPr>
          <w:p w14:paraId="50B6D43C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85" w:type="dxa"/>
          </w:tcPr>
          <w:p w14:paraId="10F8D57F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80" w:type="dxa"/>
          </w:tcPr>
          <w:p w14:paraId="3523187E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83" w:type="dxa"/>
          </w:tcPr>
          <w:p w14:paraId="1E6F6BD3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23" w:type="dxa"/>
          </w:tcPr>
          <w:p w14:paraId="33882D28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83" w:type="dxa"/>
          </w:tcPr>
          <w:p w14:paraId="0A393785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68" w:type="dxa"/>
          </w:tcPr>
          <w:p w14:paraId="50139094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71" w:type="dxa"/>
          </w:tcPr>
          <w:p w14:paraId="199E5E80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32276CBE" w14:textId="77777777" w:rsidTr="00A73409">
        <w:trPr>
          <w:jc w:val="center"/>
        </w:trPr>
        <w:tc>
          <w:tcPr>
            <w:tcW w:w="520" w:type="dxa"/>
          </w:tcPr>
          <w:p w14:paraId="5EC7D283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18" w:type="dxa"/>
          </w:tcPr>
          <w:p w14:paraId="32E3DC5C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85" w:type="dxa"/>
          </w:tcPr>
          <w:p w14:paraId="6A89770F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80" w:type="dxa"/>
          </w:tcPr>
          <w:p w14:paraId="36A958C9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83" w:type="dxa"/>
          </w:tcPr>
          <w:p w14:paraId="19BFE4CC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23" w:type="dxa"/>
          </w:tcPr>
          <w:p w14:paraId="71B92E6A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83" w:type="dxa"/>
          </w:tcPr>
          <w:p w14:paraId="68367D36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68" w:type="dxa"/>
          </w:tcPr>
          <w:p w14:paraId="0D6E5F41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71" w:type="dxa"/>
          </w:tcPr>
          <w:p w14:paraId="5E4903E6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677F3115" w14:textId="77777777" w:rsidTr="00A73409">
        <w:trPr>
          <w:jc w:val="center"/>
        </w:trPr>
        <w:tc>
          <w:tcPr>
            <w:tcW w:w="520" w:type="dxa"/>
          </w:tcPr>
          <w:p w14:paraId="2D8374DD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18" w:type="dxa"/>
          </w:tcPr>
          <w:p w14:paraId="272712D6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85" w:type="dxa"/>
          </w:tcPr>
          <w:p w14:paraId="210A5956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80" w:type="dxa"/>
          </w:tcPr>
          <w:p w14:paraId="2511F78F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83" w:type="dxa"/>
          </w:tcPr>
          <w:p w14:paraId="3D52EF15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23" w:type="dxa"/>
          </w:tcPr>
          <w:p w14:paraId="31AAD312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83" w:type="dxa"/>
          </w:tcPr>
          <w:p w14:paraId="0170163C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68" w:type="dxa"/>
          </w:tcPr>
          <w:p w14:paraId="4411B438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71" w:type="dxa"/>
          </w:tcPr>
          <w:p w14:paraId="763B9990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7DD5BB98" w14:textId="77777777" w:rsidTr="00A73409">
        <w:trPr>
          <w:jc w:val="center"/>
        </w:trPr>
        <w:tc>
          <w:tcPr>
            <w:tcW w:w="520" w:type="dxa"/>
          </w:tcPr>
          <w:p w14:paraId="158AD191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18" w:type="dxa"/>
          </w:tcPr>
          <w:p w14:paraId="0996607A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85" w:type="dxa"/>
          </w:tcPr>
          <w:p w14:paraId="68FFCFA8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80" w:type="dxa"/>
          </w:tcPr>
          <w:p w14:paraId="38CE47BC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83" w:type="dxa"/>
          </w:tcPr>
          <w:p w14:paraId="5CA2B9C2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23" w:type="dxa"/>
          </w:tcPr>
          <w:p w14:paraId="69BD25BC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83" w:type="dxa"/>
          </w:tcPr>
          <w:p w14:paraId="185D8A78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68" w:type="dxa"/>
          </w:tcPr>
          <w:p w14:paraId="5795EA05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71" w:type="dxa"/>
          </w:tcPr>
          <w:p w14:paraId="2D3FA626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64413EC1" w14:textId="77777777" w:rsidTr="00A73409">
        <w:trPr>
          <w:jc w:val="center"/>
        </w:trPr>
        <w:tc>
          <w:tcPr>
            <w:tcW w:w="520" w:type="dxa"/>
          </w:tcPr>
          <w:p w14:paraId="0B8AB47A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18" w:type="dxa"/>
          </w:tcPr>
          <w:p w14:paraId="633A6257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85" w:type="dxa"/>
          </w:tcPr>
          <w:p w14:paraId="51DBA262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80" w:type="dxa"/>
          </w:tcPr>
          <w:p w14:paraId="71F17053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83" w:type="dxa"/>
          </w:tcPr>
          <w:p w14:paraId="566F217A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23" w:type="dxa"/>
          </w:tcPr>
          <w:p w14:paraId="006432F2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83" w:type="dxa"/>
          </w:tcPr>
          <w:p w14:paraId="1F03176D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68" w:type="dxa"/>
          </w:tcPr>
          <w:p w14:paraId="54A67C33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71" w:type="dxa"/>
          </w:tcPr>
          <w:p w14:paraId="11F7A352" w14:textId="77777777" w:rsidR="00CF35A0" w:rsidRPr="006F3DFA" w:rsidRDefault="00CF35A0" w:rsidP="00FB2FD3">
            <w:pPr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36115445" w14:textId="77777777" w:rsidR="00CF35A0" w:rsidRPr="006F3DFA" w:rsidRDefault="00CF35A0" w:rsidP="00CF35A0">
      <w:pPr>
        <w:rPr>
          <w:rFonts w:ascii="Calibri Light" w:hAnsi="Calibri Light" w:cs="Calibri Light"/>
          <w:lang w:val="pl-PL"/>
        </w:rPr>
      </w:pPr>
    </w:p>
    <w:p w14:paraId="51DAB2F5" w14:textId="77777777" w:rsidR="00CF35A0" w:rsidRPr="006F3DFA" w:rsidRDefault="00CF35A0" w:rsidP="00CF35A0">
      <w:pPr>
        <w:rPr>
          <w:rFonts w:ascii="Calibri Light" w:hAnsi="Calibri Light" w:cs="Calibri Light"/>
          <w:lang w:val="pl-PL"/>
        </w:rPr>
      </w:pPr>
    </w:p>
    <w:p w14:paraId="4E103D51" w14:textId="77777777" w:rsidR="00CF35A0" w:rsidRPr="006F3DFA" w:rsidRDefault="00CF35A0" w:rsidP="00CF35A0">
      <w:pPr>
        <w:rPr>
          <w:rFonts w:ascii="Calibri Light" w:eastAsiaTheme="majorEastAsia" w:hAnsi="Calibri Light" w:cs="Calibri Light"/>
          <w:b/>
          <w:bCs/>
          <w:color w:val="365F91" w:themeColor="accent1" w:themeShade="BF"/>
          <w:sz w:val="28"/>
          <w:szCs w:val="28"/>
          <w:lang w:val="pl-PL"/>
        </w:rPr>
      </w:pPr>
      <w:r w:rsidRPr="006F3DFA">
        <w:rPr>
          <w:rFonts w:ascii="Calibri Light" w:hAnsi="Calibri Light" w:cs="Calibri Light"/>
          <w:lang w:val="pl-PL"/>
        </w:rPr>
        <w:br w:type="page"/>
      </w:r>
    </w:p>
    <w:p w14:paraId="032222AD" w14:textId="77777777" w:rsidR="00CF35A0" w:rsidRPr="006F3DFA" w:rsidRDefault="00CF35A0" w:rsidP="00CF35A0">
      <w:pPr>
        <w:pStyle w:val="Nagwek1"/>
        <w:spacing w:before="0"/>
        <w:jc w:val="center"/>
        <w:rPr>
          <w:rFonts w:ascii="Calibri Light" w:hAnsi="Calibri Light" w:cs="Calibri Light"/>
          <w:lang w:val="pl-PL"/>
        </w:rPr>
      </w:pPr>
      <w:r w:rsidRPr="006F3DFA">
        <w:rPr>
          <w:rFonts w:ascii="Calibri Light" w:hAnsi="Calibri Light" w:cs="Calibri Light"/>
          <w:lang w:val="pl-PL"/>
        </w:rPr>
        <w:lastRenderedPageBreak/>
        <w:t>REJESTR SZKOLEŃ PPOŻ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3166"/>
        <w:gridCol w:w="3680"/>
        <w:gridCol w:w="1418"/>
        <w:gridCol w:w="1852"/>
        <w:gridCol w:w="1738"/>
        <w:gridCol w:w="2035"/>
      </w:tblGrid>
      <w:tr w:rsidR="00CF35A0" w:rsidRPr="006F3DFA" w14:paraId="7270BBCC" w14:textId="77777777" w:rsidTr="000E5F68">
        <w:trPr>
          <w:jc w:val="center"/>
        </w:trPr>
        <w:tc>
          <w:tcPr>
            <w:tcW w:w="520" w:type="dxa"/>
          </w:tcPr>
          <w:p w14:paraId="4F98F620" w14:textId="77777777" w:rsidR="00CF35A0" w:rsidRPr="006F3DFA" w:rsidRDefault="00CF35A0" w:rsidP="00BE7F97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Lp.</w:t>
            </w:r>
          </w:p>
        </w:tc>
        <w:tc>
          <w:tcPr>
            <w:tcW w:w="3166" w:type="dxa"/>
          </w:tcPr>
          <w:p w14:paraId="3A271B12" w14:textId="77777777" w:rsidR="00CF35A0" w:rsidRPr="006F3DFA" w:rsidRDefault="00CF35A0" w:rsidP="00BE7F97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Imię i nazwisko</w:t>
            </w:r>
          </w:p>
        </w:tc>
        <w:tc>
          <w:tcPr>
            <w:tcW w:w="3680" w:type="dxa"/>
          </w:tcPr>
          <w:p w14:paraId="09464C2C" w14:textId="77777777" w:rsidR="00CF35A0" w:rsidRPr="006F3DFA" w:rsidRDefault="00CF35A0" w:rsidP="00BE7F97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Stanowisko / funkcja</w:t>
            </w:r>
          </w:p>
        </w:tc>
        <w:tc>
          <w:tcPr>
            <w:tcW w:w="1418" w:type="dxa"/>
          </w:tcPr>
          <w:p w14:paraId="68E4E429" w14:textId="77777777" w:rsidR="00CF35A0" w:rsidRPr="006F3DFA" w:rsidRDefault="00CF35A0" w:rsidP="00BE7F97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Data szkolenia</w:t>
            </w:r>
          </w:p>
        </w:tc>
        <w:tc>
          <w:tcPr>
            <w:tcW w:w="1852" w:type="dxa"/>
          </w:tcPr>
          <w:p w14:paraId="3011F13B" w14:textId="77777777" w:rsidR="00CF35A0" w:rsidRPr="006F3DFA" w:rsidRDefault="00CF35A0" w:rsidP="00BE7F97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Osoba prowadząca</w:t>
            </w:r>
          </w:p>
        </w:tc>
        <w:tc>
          <w:tcPr>
            <w:tcW w:w="1738" w:type="dxa"/>
          </w:tcPr>
          <w:p w14:paraId="3B603355" w14:textId="77777777" w:rsidR="00CF35A0" w:rsidRPr="006F3DFA" w:rsidRDefault="00CF35A0" w:rsidP="00BE7F97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Podpis uczestnika</w:t>
            </w:r>
          </w:p>
        </w:tc>
        <w:tc>
          <w:tcPr>
            <w:tcW w:w="2035" w:type="dxa"/>
          </w:tcPr>
          <w:p w14:paraId="749E27FB" w14:textId="77777777" w:rsidR="00CF35A0" w:rsidRPr="006F3DFA" w:rsidRDefault="00CF35A0" w:rsidP="00BE7F97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Uwagi</w:t>
            </w:r>
          </w:p>
        </w:tc>
      </w:tr>
      <w:tr w:rsidR="00CF35A0" w:rsidRPr="006F3DFA" w14:paraId="00A4FF63" w14:textId="77777777" w:rsidTr="000E5F68">
        <w:trPr>
          <w:jc w:val="center"/>
        </w:trPr>
        <w:tc>
          <w:tcPr>
            <w:tcW w:w="520" w:type="dxa"/>
          </w:tcPr>
          <w:p w14:paraId="69E16570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06FD5BEC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40BC253B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0CED20A1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00096BF3" w14:textId="2548B183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047F0A3E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18B8B28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328265C5" w14:textId="77777777" w:rsidTr="000E5F68">
        <w:trPr>
          <w:jc w:val="center"/>
        </w:trPr>
        <w:tc>
          <w:tcPr>
            <w:tcW w:w="520" w:type="dxa"/>
          </w:tcPr>
          <w:p w14:paraId="54E6384C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1F0AA04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75B2DF50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6A2DEA02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7E7748EE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4135DC7B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4A5824A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249C3552" w14:textId="77777777" w:rsidTr="000E5F68">
        <w:trPr>
          <w:jc w:val="center"/>
        </w:trPr>
        <w:tc>
          <w:tcPr>
            <w:tcW w:w="520" w:type="dxa"/>
          </w:tcPr>
          <w:p w14:paraId="4F87074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0A2E873C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3606BFDF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3BFB94E5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3D8BE896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3B66A2B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6B7C8F8E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4FC20011" w14:textId="77777777" w:rsidTr="000E5F68">
        <w:trPr>
          <w:jc w:val="center"/>
        </w:trPr>
        <w:tc>
          <w:tcPr>
            <w:tcW w:w="520" w:type="dxa"/>
          </w:tcPr>
          <w:p w14:paraId="17B652A6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488D653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73702686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3082CA15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248F5495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29ACA08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5E9686E6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26F06EDE" w14:textId="77777777" w:rsidTr="000E5F68">
        <w:trPr>
          <w:jc w:val="center"/>
        </w:trPr>
        <w:tc>
          <w:tcPr>
            <w:tcW w:w="520" w:type="dxa"/>
          </w:tcPr>
          <w:p w14:paraId="6089763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14885D32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4E6BF266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1E3F057A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72C1EBAA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147ACA81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45B76026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5268E85E" w14:textId="77777777" w:rsidTr="000E5F68">
        <w:trPr>
          <w:jc w:val="center"/>
        </w:trPr>
        <w:tc>
          <w:tcPr>
            <w:tcW w:w="520" w:type="dxa"/>
          </w:tcPr>
          <w:p w14:paraId="70DA050D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7700ABB8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6FC8B68A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020FC05A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3152E5AF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54422BC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0995C9BC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574ACB3E" w14:textId="77777777" w:rsidTr="000E5F68">
        <w:trPr>
          <w:jc w:val="center"/>
        </w:trPr>
        <w:tc>
          <w:tcPr>
            <w:tcW w:w="520" w:type="dxa"/>
          </w:tcPr>
          <w:p w14:paraId="1DA74B65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36043516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5A756D3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65EB200E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0839B3D2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28B446FF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271477F5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2F02897D" w14:textId="77777777" w:rsidTr="000E5F68">
        <w:trPr>
          <w:jc w:val="center"/>
        </w:trPr>
        <w:tc>
          <w:tcPr>
            <w:tcW w:w="520" w:type="dxa"/>
          </w:tcPr>
          <w:p w14:paraId="6B63F02C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7401C257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02897547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6E64C708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2B347E7D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17E54047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50DFA67A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2D1E4DE1" w14:textId="77777777" w:rsidTr="000E5F68">
        <w:trPr>
          <w:jc w:val="center"/>
        </w:trPr>
        <w:tc>
          <w:tcPr>
            <w:tcW w:w="520" w:type="dxa"/>
          </w:tcPr>
          <w:p w14:paraId="0F613ADC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201BB11D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616658EF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2E6EB9E4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68DE3D56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30E40075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35F257C7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0BFB3D86" w14:textId="77777777" w:rsidTr="000E5F68">
        <w:trPr>
          <w:jc w:val="center"/>
        </w:trPr>
        <w:tc>
          <w:tcPr>
            <w:tcW w:w="520" w:type="dxa"/>
          </w:tcPr>
          <w:p w14:paraId="7E9E6961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1E3DBABB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41316197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1E79A68A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3BF6B6F4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02D578AD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528323A4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6147172B" w14:textId="77777777" w:rsidTr="000E5F68">
        <w:trPr>
          <w:jc w:val="center"/>
        </w:trPr>
        <w:tc>
          <w:tcPr>
            <w:tcW w:w="520" w:type="dxa"/>
          </w:tcPr>
          <w:p w14:paraId="4073FA39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3C532D8E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5E077A0C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5FE219EA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00091402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775136B6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01ACE7D9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38EF2B17" w14:textId="77777777" w:rsidTr="000E5F68">
        <w:trPr>
          <w:jc w:val="center"/>
        </w:trPr>
        <w:tc>
          <w:tcPr>
            <w:tcW w:w="520" w:type="dxa"/>
          </w:tcPr>
          <w:p w14:paraId="7F50B452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5622AD9E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0B6B5BBF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30AB5D98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39325454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5AD9F8A0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7723F15B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7691106E" w14:textId="77777777" w:rsidTr="000E5F68">
        <w:trPr>
          <w:jc w:val="center"/>
        </w:trPr>
        <w:tc>
          <w:tcPr>
            <w:tcW w:w="520" w:type="dxa"/>
          </w:tcPr>
          <w:p w14:paraId="4A54F516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384B1DC4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34C1BAB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07243E58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14787D3B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6D68E9F1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6CE3B484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5D9B839D" w14:textId="77777777" w:rsidTr="000E5F68">
        <w:trPr>
          <w:jc w:val="center"/>
        </w:trPr>
        <w:tc>
          <w:tcPr>
            <w:tcW w:w="520" w:type="dxa"/>
          </w:tcPr>
          <w:p w14:paraId="36303C21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737F94AD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0077B720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0BB8E6EC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4F7FAA3A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6FB244C7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2505766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5D1ABE6B" w14:textId="77777777" w:rsidTr="000E5F68">
        <w:trPr>
          <w:jc w:val="center"/>
        </w:trPr>
        <w:tc>
          <w:tcPr>
            <w:tcW w:w="520" w:type="dxa"/>
          </w:tcPr>
          <w:p w14:paraId="3214FB19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69F1B87C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793F550B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0DAE8BB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7C31F98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243E0C3B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7B67EDCD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15D44208" w14:textId="77777777" w:rsidTr="000E5F68">
        <w:trPr>
          <w:jc w:val="center"/>
        </w:trPr>
        <w:tc>
          <w:tcPr>
            <w:tcW w:w="520" w:type="dxa"/>
          </w:tcPr>
          <w:p w14:paraId="6607ECE7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166" w:type="dxa"/>
          </w:tcPr>
          <w:p w14:paraId="5918588C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3680" w:type="dxa"/>
          </w:tcPr>
          <w:p w14:paraId="1609CBA7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10D6828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52" w:type="dxa"/>
          </w:tcPr>
          <w:p w14:paraId="1059A1F3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38" w:type="dxa"/>
          </w:tcPr>
          <w:p w14:paraId="59A6B042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035" w:type="dxa"/>
          </w:tcPr>
          <w:p w14:paraId="6AC4AAAB" w14:textId="77777777" w:rsidR="00CF35A0" w:rsidRPr="006F3DFA" w:rsidRDefault="00CF35A0" w:rsidP="00BE7F97">
            <w:pPr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188DC02B" w14:textId="4614A5C4" w:rsidR="00CF35A0" w:rsidRPr="006F3DFA" w:rsidRDefault="00CF35A0" w:rsidP="00CF35A0">
      <w:pPr>
        <w:rPr>
          <w:rFonts w:ascii="Calibri Light" w:hAnsi="Calibri Light" w:cs="Calibri Light"/>
          <w:lang w:val="pl-PL"/>
        </w:rPr>
      </w:pPr>
    </w:p>
    <w:p w14:paraId="3883B97F" w14:textId="77777777" w:rsidR="003F4A90" w:rsidRPr="006F3DFA" w:rsidRDefault="003F4A90" w:rsidP="003F4A90">
      <w:pPr>
        <w:pStyle w:val="Nagwek1"/>
        <w:jc w:val="center"/>
        <w:rPr>
          <w:rFonts w:ascii="Calibri Light" w:hAnsi="Calibri Light" w:cs="Calibri Light"/>
          <w:lang w:val="pl-PL"/>
        </w:rPr>
      </w:pPr>
      <w:r w:rsidRPr="006F3DFA">
        <w:rPr>
          <w:rFonts w:ascii="Calibri Light" w:hAnsi="Calibri Light" w:cs="Calibri Light"/>
          <w:lang w:val="pl-PL"/>
        </w:rPr>
        <w:lastRenderedPageBreak/>
        <w:t>REJESTR SZKOLEŃ Z PIERWSZEJ POMOCY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409"/>
        <w:gridCol w:w="2482"/>
        <w:gridCol w:w="1970"/>
        <w:gridCol w:w="2210"/>
        <w:gridCol w:w="1984"/>
        <w:gridCol w:w="2884"/>
      </w:tblGrid>
      <w:tr w:rsidR="003F4A90" w:rsidRPr="006F3DFA" w14:paraId="65720F06" w14:textId="77777777" w:rsidTr="006F3DFA">
        <w:trPr>
          <w:jc w:val="center"/>
        </w:trPr>
        <w:tc>
          <w:tcPr>
            <w:tcW w:w="520" w:type="dxa"/>
          </w:tcPr>
          <w:p w14:paraId="307005D2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Lp.</w:t>
            </w:r>
          </w:p>
        </w:tc>
        <w:tc>
          <w:tcPr>
            <w:tcW w:w="2409" w:type="dxa"/>
          </w:tcPr>
          <w:p w14:paraId="549C041B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Imię i nazwisko</w:t>
            </w:r>
          </w:p>
        </w:tc>
        <w:tc>
          <w:tcPr>
            <w:tcW w:w="2482" w:type="dxa"/>
          </w:tcPr>
          <w:p w14:paraId="00567035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Stanowisko / funkcja</w:t>
            </w:r>
          </w:p>
        </w:tc>
        <w:tc>
          <w:tcPr>
            <w:tcW w:w="1970" w:type="dxa"/>
          </w:tcPr>
          <w:p w14:paraId="0F1B400E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Data szkolenia</w:t>
            </w:r>
          </w:p>
        </w:tc>
        <w:tc>
          <w:tcPr>
            <w:tcW w:w="2210" w:type="dxa"/>
          </w:tcPr>
          <w:p w14:paraId="2374FF4E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Osoba prowadząca</w:t>
            </w:r>
          </w:p>
        </w:tc>
        <w:tc>
          <w:tcPr>
            <w:tcW w:w="1984" w:type="dxa"/>
          </w:tcPr>
          <w:p w14:paraId="5A73073E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Podpis uczestnika</w:t>
            </w:r>
          </w:p>
        </w:tc>
        <w:tc>
          <w:tcPr>
            <w:tcW w:w="2884" w:type="dxa"/>
          </w:tcPr>
          <w:p w14:paraId="09E9B283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Uwagi</w:t>
            </w:r>
          </w:p>
        </w:tc>
      </w:tr>
      <w:tr w:rsidR="003F4A90" w:rsidRPr="006F3DFA" w14:paraId="6B2C78CB" w14:textId="77777777" w:rsidTr="006F3DFA">
        <w:trPr>
          <w:jc w:val="center"/>
        </w:trPr>
        <w:tc>
          <w:tcPr>
            <w:tcW w:w="520" w:type="dxa"/>
          </w:tcPr>
          <w:p w14:paraId="63B7454D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08EA78F0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82" w:type="dxa"/>
          </w:tcPr>
          <w:p w14:paraId="262E3A20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70" w:type="dxa"/>
          </w:tcPr>
          <w:p w14:paraId="5678942C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10" w:type="dxa"/>
          </w:tcPr>
          <w:p w14:paraId="6AD93ED0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4" w:type="dxa"/>
          </w:tcPr>
          <w:p w14:paraId="2B4BA1CF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84" w:type="dxa"/>
          </w:tcPr>
          <w:p w14:paraId="0F8B3993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3F4A90" w:rsidRPr="006F3DFA" w14:paraId="492BDB3A" w14:textId="77777777" w:rsidTr="006F3DFA">
        <w:trPr>
          <w:jc w:val="center"/>
        </w:trPr>
        <w:tc>
          <w:tcPr>
            <w:tcW w:w="520" w:type="dxa"/>
          </w:tcPr>
          <w:p w14:paraId="2422ED06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6AEBBA98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82" w:type="dxa"/>
          </w:tcPr>
          <w:p w14:paraId="70625AFE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70" w:type="dxa"/>
          </w:tcPr>
          <w:p w14:paraId="0849B332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10" w:type="dxa"/>
          </w:tcPr>
          <w:p w14:paraId="0E6C2E74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4" w:type="dxa"/>
          </w:tcPr>
          <w:p w14:paraId="673ECED6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84" w:type="dxa"/>
          </w:tcPr>
          <w:p w14:paraId="6F91D882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3F4A90" w:rsidRPr="006F3DFA" w14:paraId="3E217BA6" w14:textId="77777777" w:rsidTr="006F3DFA">
        <w:trPr>
          <w:jc w:val="center"/>
        </w:trPr>
        <w:tc>
          <w:tcPr>
            <w:tcW w:w="520" w:type="dxa"/>
          </w:tcPr>
          <w:p w14:paraId="32861E68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5E49498E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82" w:type="dxa"/>
          </w:tcPr>
          <w:p w14:paraId="3C97BB41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70" w:type="dxa"/>
          </w:tcPr>
          <w:p w14:paraId="23F79152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10" w:type="dxa"/>
          </w:tcPr>
          <w:p w14:paraId="6B8EAF0F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4" w:type="dxa"/>
          </w:tcPr>
          <w:p w14:paraId="5BDEBC19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84" w:type="dxa"/>
          </w:tcPr>
          <w:p w14:paraId="0AE2E96C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3F4A90" w:rsidRPr="006F3DFA" w14:paraId="317C2870" w14:textId="77777777" w:rsidTr="006F3DFA">
        <w:trPr>
          <w:jc w:val="center"/>
        </w:trPr>
        <w:tc>
          <w:tcPr>
            <w:tcW w:w="520" w:type="dxa"/>
          </w:tcPr>
          <w:p w14:paraId="2591579D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53DAE060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82" w:type="dxa"/>
          </w:tcPr>
          <w:p w14:paraId="0EDEA183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70" w:type="dxa"/>
          </w:tcPr>
          <w:p w14:paraId="0DE6E1E1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10" w:type="dxa"/>
          </w:tcPr>
          <w:p w14:paraId="6D742C8F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4" w:type="dxa"/>
          </w:tcPr>
          <w:p w14:paraId="1CDE5027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84" w:type="dxa"/>
          </w:tcPr>
          <w:p w14:paraId="17B5B8B8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3F4A90" w:rsidRPr="006F3DFA" w14:paraId="0B135ADB" w14:textId="77777777" w:rsidTr="006F3DFA">
        <w:trPr>
          <w:jc w:val="center"/>
        </w:trPr>
        <w:tc>
          <w:tcPr>
            <w:tcW w:w="520" w:type="dxa"/>
          </w:tcPr>
          <w:p w14:paraId="03281002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32FABC7F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82" w:type="dxa"/>
          </w:tcPr>
          <w:p w14:paraId="581E2E94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70" w:type="dxa"/>
          </w:tcPr>
          <w:p w14:paraId="18EDB777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10" w:type="dxa"/>
          </w:tcPr>
          <w:p w14:paraId="72A3FF95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4" w:type="dxa"/>
          </w:tcPr>
          <w:p w14:paraId="1890EF8B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84" w:type="dxa"/>
          </w:tcPr>
          <w:p w14:paraId="0B425714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3F4A90" w:rsidRPr="006F3DFA" w14:paraId="5576C6FE" w14:textId="77777777" w:rsidTr="006F3DFA">
        <w:trPr>
          <w:jc w:val="center"/>
        </w:trPr>
        <w:tc>
          <w:tcPr>
            <w:tcW w:w="520" w:type="dxa"/>
          </w:tcPr>
          <w:p w14:paraId="00914D11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61463FEB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82" w:type="dxa"/>
          </w:tcPr>
          <w:p w14:paraId="5F0F03CB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70" w:type="dxa"/>
          </w:tcPr>
          <w:p w14:paraId="5E117DDA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10" w:type="dxa"/>
          </w:tcPr>
          <w:p w14:paraId="6015FEBE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4" w:type="dxa"/>
          </w:tcPr>
          <w:p w14:paraId="46DAA41A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84" w:type="dxa"/>
          </w:tcPr>
          <w:p w14:paraId="4CD6548F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3F4A90" w:rsidRPr="006F3DFA" w14:paraId="2505FB59" w14:textId="77777777" w:rsidTr="006F3DFA">
        <w:trPr>
          <w:jc w:val="center"/>
        </w:trPr>
        <w:tc>
          <w:tcPr>
            <w:tcW w:w="520" w:type="dxa"/>
          </w:tcPr>
          <w:p w14:paraId="48BCDE55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10AA377A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82" w:type="dxa"/>
          </w:tcPr>
          <w:p w14:paraId="6D1EF991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70" w:type="dxa"/>
          </w:tcPr>
          <w:p w14:paraId="58591CFF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10" w:type="dxa"/>
          </w:tcPr>
          <w:p w14:paraId="6DBA3D13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4" w:type="dxa"/>
          </w:tcPr>
          <w:p w14:paraId="1CC5E4F6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84" w:type="dxa"/>
          </w:tcPr>
          <w:p w14:paraId="6EED69EF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3F4A90" w:rsidRPr="006F3DFA" w14:paraId="087F1923" w14:textId="77777777" w:rsidTr="006F3DFA">
        <w:trPr>
          <w:jc w:val="center"/>
        </w:trPr>
        <w:tc>
          <w:tcPr>
            <w:tcW w:w="520" w:type="dxa"/>
          </w:tcPr>
          <w:p w14:paraId="7188532E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15EC015A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82" w:type="dxa"/>
          </w:tcPr>
          <w:p w14:paraId="19FC9411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70" w:type="dxa"/>
          </w:tcPr>
          <w:p w14:paraId="09C916C3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10" w:type="dxa"/>
          </w:tcPr>
          <w:p w14:paraId="027AEE5E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4" w:type="dxa"/>
          </w:tcPr>
          <w:p w14:paraId="4117301D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84" w:type="dxa"/>
          </w:tcPr>
          <w:p w14:paraId="319DA992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3F4A90" w:rsidRPr="006F3DFA" w14:paraId="4FC02F53" w14:textId="77777777" w:rsidTr="006F3DFA">
        <w:trPr>
          <w:jc w:val="center"/>
        </w:trPr>
        <w:tc>
          <w:tcPr>
            <w:tcW w:w="520" w:type="dxa"/>
          </w:tcPr>
          <w:p w14:paraId="0EF4180E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454B7760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82" w:type="dxa"/>
          </w:tcPr>
          <w:p w14:paraId="7B2F70BE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70" w:type="dxa"/>
          </w:tcPr>
          <w:p w14:paraId="6605252D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10" w:type="dxa"/>
          </w:tcPr>
          <w:p w14:paraId="6E702ECC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4" w:type="dxa"/>
          </w:tcPr>
          <w:p w14:paraId="60C04730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84" w:type="dxa"/>
          </w:tcPr>
          <w:p w14:paraId="4B77D8AD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3F4A90" w:rsidRPr="006F3DFA" w14:paraId="51E91672" w14:textId="77777777" w:rsidTr="006F3DFA">
        <w:trPr>
          <w:jc w:val="center"/>
        </w:trPr>
        <w:tc>
          <w:tcPr>
            <w:tcW w:w="520" w:type="dxa"/>
          </w:tcPr>
          <w:p w14:paraId="1AE47220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48FAE97A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82" w:type="dxa"/>
          </w:tcPr>
          <w:p w14:paraId="5CDBBB78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70" w:type="dxa"/>
          </w:tcPr>
          <w:p w14:paraId="74B3D5BD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10" w:type="dxa"/>
          </w:tcPr>
          <w:p w14:paraId="321BAA1F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4" w:type="dxa"/>
          </w:tcPr>
          <w:p w14:paraId="6A5A47D8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84" w:type="dxa"/>
          </w:tcPr>
          <w:p w14:paraId="2483087B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3F4A90" w:rsidRPr="006F3DFA" w14:paraId="755CF9B3" w14:textId="77777777" w:rsidTr="006F3DFA">
        <w:trPr>
          <w:jc w:val="center"/>
        </w:trPr>
        <w:tc>
          <w:tcPr>
            <w:tcW w:w="520" w:type="dxa"/>
          </w:tcPr>
          <w:p w14:paraId="760F035B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3900A222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82" w:type="dxa"/>
          </w:tcPr>
          <w:p w14:paraId="6858D7BA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70" w:type="dxa"/>
          </w:tcPr>
          <w:p w14:paraId="3358F18F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10" w:type="dxa"/>
          </w:tcPr>
          <w:p w14:paraId="7637BF81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4" w:type="dxa"/>
          </w:tcPr>
          <w:p w14:paraId="53BABFC8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84" w:type="dxa"/>
          </w:tcPr>
          <w:p w14:paraId="3E5C48AD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3F4A90" w:rsidRPr="006F3DFA" w14:paraId="6A7E158B" w14:textId="77777777" w:rsidTr="006F3DFA">
        <w:trPr>
          <w:jc w:val="center"/>
        </w:trPr>
        <w:tc>
          <w:tcPr>
            <w:tcW w:w="520" w:type="dxa"/>
          </w:tcPr>
          <w:p w14:paraId="0AE4349A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6FC2B310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82" w:type="dxa"/>
          </w:tcPr>
          <w:p w14:paraId="1B5C52B8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70" w:type="dxa"/>
          </w:tcPr>
          <w:p w14:paraId="3FDE1185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10" w:type="dxa"/>
          </w:tcPr>
          <w:p w14:paraId="4552E964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4" w:type="dxa"/>
          </w:tcPr>
          <w:p w14:paraId="18D08583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84" w:type="dxa"/>
          </w:tcPr>
          <w:p w14:paraId="129EA073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3F4A90" w:rsidRPr="006F3DFA" w14:paraId="6227E19A" w14:textId="77777777" w:rsidTr="006F3DFA">
        <w:trPr>
          <w:jc w:val="center"/>
        </w:trPr>
        <w:tc>
          <w:tcPr>
            <w:tcW w:w="520" w:type="dxa"/>
          </w:tcPr>
          <w:p w14:paraId="020D776D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59AB42B9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82" w:type="dxa"/>
          </w:tcPr>
          <w:p w14:paraId="1A2BA0E8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70" w:type="dxa"/>
          </w:tcPr>
          <w:p w14:paraId="16C8ABC4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10" w:type="dxa"/>
          </w:tcPr>
          <w:p w14:paraId="2B723C9F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4" w:type="dxa"/>
          </w:tcPr>
          <w:p w14:paraId="588C5F00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84" w:type="dxa"/>
          </w:tcPr>
          <w:p w14:paraId="1C256888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3F4A90" w:rsidRPr="006F3DFA" w14:paraId="72E9EBD1" w14:textId="77777777" w:rsidTr="006F3DFA">
        <w:trPr>
          <w:jc w:val="center"/>
        </w:trPr>
        <w:tc>
          <w:tcPr>
            <w:tcW w:w="520" w:type="dxa"/>
          </w:tcPr>
          <w:p w14:paraId="2F06B3A1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2F25E36F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82" w:type="dxa"/>
          </w:tcPr>
          <w:p w14:paraId="5B92D8CA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70" w:type="dxa"/>
          </w:tcPr>
          <w:p w14:paraId="2B939174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10" w:type="dxa"/>
          </w:tcPr>
          <w:p w14:paraId="573FE156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4" w:type="dxa"/>
          </w:tcPr>
          <w:p w14:paraId="48B4840C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84" w:type="dxa"/>
          </w:tcPr>
          <w:p w14:paraId="503A981A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</w:tr>
      <w:tr w:rsidR="003F4A90" w:rsidRPr="006F3DFA" w14:paraId="3354FE13" w14:textId="77777777" w:rsidTr="006F3DFA">
        <w:trPr>
          <w:jc w:val="center"/>
        </w:trPr>
        <w:tc>
          <w:tcPr>
            <w:tcW w:w="520" w:type="dxa"/>
          </w:tcPr>
          <w:p w14:paraId="1308B0FB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4F7A50FE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82" w:type="dxa"/>
          </w:tcPr>
          <w:p w14:paraId="228208E0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70" w:type="dxa"/>
          </w:tcPr>
          <w:p w14:paraId="719B42BA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210" w:type="dxa"/>
          </w:tcPr>
          <w:p w14:paraId="6C5BD31A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984" w:type="dxa"/>
          </w:tcPr>
          <w:p w14:paraId="19BE7E44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884" w:type="dxa"/>
          </w:tcPr>
          <w:p w14:paraId="3BFEA6E2" w14:textId="77777777" w:rsidR="003F4A90" w:rsidRPr="006F3DFA" w:rsidRDefault="003F4A90">
            <w:pPr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5EA3EDCD" w14:textId="77777777" w:rsidR="003F4A90" w:rsidRPr="006F3DFA" w:rsidRDefault="003F4A90">
      <w:pPr>
        <w:rPr>
          <w:rFonts w:ascii="Calibri Light" w:hAnsi="Calibri Light" w:cs="Calibri Light"/>
          <w:lang w:val="pl-PL"/>
        </w:rPr>
      </w:pPr>
    </w:p>
    <w:p w14:paraId="51E6B593" w14:textId="77777777" w:rsidR="003F4A90" w:rsidRPr="006F3DFA" w:rsidRDefault="003F4A90">
      <w:pPr>
        <w:rPr>
          <w:rFonts w:ascii="Calibri Light" w:hAnsi="Calibri Light" w:cs="Calibri Light"/>
          <w:lang w:val="pl-PL"/>
        </w:rPr>
      </w:pPr>
    </w:p>
    <w:p w14:paraId="1AD0BC05" w14:textId="77777777" w:rsidR="003F4A90" w:rsidRPr="006F3DFA" w:rsidRDefault="003F4A90">
      <w:pPr>
        <w:rPr>
          <w:rFonts w:ascii="Calibri Light" w:eastAsiaTheme="majorEastAsia" w:hAnsi="Calibri Light" w:cs="Calibri Light"/>
          <w:b/>
          <w:bCs/>
          <w:color w:val="365F91" w:themeColor="accent1" w:themeShade="BF"/>
          <w:sz w:val="28"/>
          <w:szCs w:val="28"/>
          <w:lang w:val="pl-PL"/>
        </w:rPr>
      </w:pPr>
      <w:r w:rsidRPr="006F3DFA">
        <w:rPr>
          <w:rFonts w:ascii="Calibri Light" w:hAnsi="Calibri Light" w:cs="Calibri Light"/>
          <w:lang w:val="pl-PL"/>
        </w:rPr>
        <w:br w:type="page"/>
      </w:r>
    </w:p>
    <w:p w14:paraId="62AAB296" w14:textId="77777777" w:rsidR="00CF35A0" w:rsidRPr="006F3DFA" w:rsidRDefault="00CF35A0" w:rsidP="00CF35A0">
      <w:pPr>
        <w:pStyle w:val="Nagwek1"/>
        <w:jc w:val="center"/>
        <w:rPr>
          <w:rFonts w:ascii="Calibri Light" w:hAnsi="Calibri Light" w:cs="Calibri Light"/>
          <w:lang w:val="pl-PL"/>
        </w:rPr>
      </w:pPr>
      <w:r w:rsidRPr="006F3DFA">
        <w:rPr>
          <w:rFonts w:ascii="Calibri Light" w:hAnsi="Calibri Light" w:cs="Calibri Light"/>
          <w:lang w:val="pl-PL"/>
        </w:rPr>
        <w:lastRenderedPageBreak/>
        <w:t>REJESTR WYPADKÓW PRZY PRACY (PRACOWNICY)</w:t>
      </w:r>
    </w:p>
    <w:tbl>
      <w:tblPr>
        <w:tblW w:w="14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035"/>
        <w:gridCol w:w="1842"/>
        <w:gridCol w:w="1418"/>
        <w:gridCol w:w="1843"/>
        <w:gridCol w:w="2409"/>
        <w:gridCol w:w="1701"/>
        <w:gridCol w:w="1418"/>
        <w:gridCol w:w="1559"/>
        <w:gridCol w:w="1137"/>
      </w:tblGrid>
      <w:tr w:rsidR="00CF35A0" w:rsidRPr="006F3DFA" w14:paraId="13014E5E" w14:textId="77777777" w:rsidTr="00960597">
        <w:trPr>
          <w:jc w:val="center"/>
        </w:trPr>
        <w:tc>
          <w:tcPr>
            <w:tcW w:w="520" w:type="dxa"/>
          </w:tcPr>
          <w:p w14:paraId="49920D8B" w14:textId="77777777" w:rsidR="00CF35A0" w:rsidRPr="006F3DFA" w:rsidRDefault="00CF35A0" w:rsidP="0043278A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Lp.</w:t>
            </w:r>
          </w:p>
        </w:tc>
        <w:tc>
          <w:tcPr>
            <w:tcW w:w="1035" w:type="dxa"/>
          </w:tcPr>
          <w:p w14:paraId="031E5A4D" w14:textId="77777777" w:rsidR="00CF35A0" w:rsidRPr="006F3DFA" w:rsidRDefault="00CF35A0" w:rsidP="0043278A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Data wypadku</w:t>
            </w:r>
          </w:p>
        </w:tc>
        <w:tc>
          <w:tcPr>
            <w:tcW w:w="1842" w:type="dxa"/>
          </w:tcPr>
          <w:p w14:paraId="3E7AF66B" w14:textId="77777777" w:rsidR="00CF35A0" w:rsidRPr="006F3DFA" w:rsidRDefault="00CF35A0" w:rsidP="0043278A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Imię i nazwisko poszkodowanego</w:t>
            </w:r>
          </w:p>
        </w:tc>
        <w:tc>
          <w:tcPr>
            <w:tcW w:w="1418" w:type="dxa"/>
          </w:tcPr>
          <w:p w14:paraId="0E4C346D" w14:textId="77777777" w:rsidR="00CF35A0" w:rsidRPr="006F3DFA" w:rsidRDefault="00CF35A0" w:rsidP="0043278A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Stanowisko pracy</w:t>
            </w:r>
          </w:p>
        </w:tc>
        <w:tc>
          <w:tcPr>
            <w:tcW w:w="1843" w:type="dxa"/>
          </w:tcPr>
          <w:p w14:paraId="1C840401" w14:textId="77777777" w:rsidR="00CF35A0" w:rsidRPr="006F3DFA" w:rsidRDefault="00CF35A0" w:rsidP="0043278A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Miejsce wypadku</w:t>
            </w:r>
          </w:p>
        </w:tc>
        <w:tc>
          <w:tcPr>
            <w:tcW w:w="2409" w:type="dxa"/>
          </w:tcPr>
          <w:p w14:paraId="0F9A5C01" w14:textId="77777777" w:rsidR="00CF35A0" w:rsidRPr="006F3DFA" w:rsidRDefault="00CF35A0" w:rsidP="0043278A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Krótki opis wypadku</w:t>
            </w:r>
          </w:p>
        </w:tc>
        <w:tc>
          <w:tcPr>
            <w:tcW w:w="1701" w:type="dxa"/>
          </w:tcPr>
          <w:p w14:paraId="2FC84A56" w14:textId="77777777" w:rsidR="00CF35A0" w:rsidRPr="006F3DFA" w:rsidRDefault="00CF35A0" w:rsidP="0043278A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Rodzaj urazu</w:t>
            </w:r>
          </w:p>
        </w:tc>
        <w:tc>
          <w:tcPr>
            <w:tcW w:w="1418" w:type="dxa"/>
          </w:tcPr>
          <w:p w14:paraId="31D89305" w14:textId="77777777" w:rsidR="00CF35A0" w:rsidRPr="006F3DFA" w:rsidRDefault="00CF35A0" w:rsidP="0043278A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Data zgłoszenia</w:t>
            </w:r>
          </w:p>
        </w:tc>
        <w:tc>
          <w:tcPr>
            <w:tcW w:w="1559" w:type="dxa"/>
          </w:tcPr>
          <w:p w14:paraId="5C8CEF1F" w14:textId="77777777" w:rsidR="00CF35A0" w:rsidRPr="006F3DFA" w:rsidRDefault="00CF35A0" w:rsidP="0043278A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Osoba sporządzająca protokół</w:t>
            </w:r>
          </w:p>
        </w:tc>
        <w:tc>
          <w:tcPr>
            <w:tcW w:w="1137" w:type="dxa"/>
          </w:tcPr>
          <w:p w14:paraId="25BE5CF8" w14:textId="77777777" w:rsidR="00CF35A0" w:rsidRPr="006F3DFA" w:rsidRDefault="00CF35A0" w:rsidP="0043278A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Uwagi</w:t>
            </w:r>
          </w:p>
        </w:tc>
      </w:tr>
      <w:tr w:rsidR="00CF35A0" w:rsidRPr="006F3DFA" w14:paraId="5E3C0592" w14:textId="77777777" w:rsidTr="00960597">
        <w:trPr>
          <w:jc w:val="center"/>
        </w:trPr>
        <w:tc>
          <w:tcPr>
            <w:tcW w:w="520" w:type="dxa"/>
          </w:tcPr>
          <w:p w14:paraId="34282F6F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04B09383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2" w:type="dxa"/>
          </w:tcPr>
          <w:p w14:paraId="0517C86F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7C70F481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3" w:type="dxa"/>
          </w:tcPr>
          <w:p w14:paraId="1461032F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68C3E189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3DB03F34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2D758017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0FBFAFCD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7" w:type="dxa"/>
          </w:tcPr>
          <w:p w14:paraId="47C7FCDA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40328B1C" w14:textId="77777777" w:rsidTr="00960597">
        <w:trPr>
          <w:jc w:val="center"/>
        </w:trPr>
        <w:tc>
          <w:tcPr>
            <w:tcW w:w="520" w:type="dxa"/>
          </w:tcPr>
          <w:p w14:paraId="3FAE8BBB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263348AC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2" w:type="dxa"/>
          </w:tcPr>
          <w:p w14:paraId="1877A9C1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41B81E97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3" w:type="dxa"/>
          </w:tcPr>
          <w:p w14:paraId="4F7A59A7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23CE2A7F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374100E9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53CCBC04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7055C954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7" w:type="dxa"/>
          </w:tcPr>
          <w:p w14:paraId="2619A097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7EB618E1" w14:textId="77777777" w:rsidTr="00960597">
        <w:trPr>
          <w:jc w:val="center"/>
        </w:trPr>
        <w:tc>
          <w:tcPr>
            <w:tcW w:w="520" w:type="dxa"/>
          </w:tcPr>
          <w:p w14:paraId="6E0F8B3C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655D635F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2" w:type="dxa"/>
          </w:tcPr>
          <w:p w14:paraId="4ABA26FA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62761B23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3" w:type="dxa"/>
          </w:tcPr>
          <w:p w14:paraId="67FBF124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475EF3B4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20B82360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5331CB54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38522ADC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7" w:type="dxa"/>
          </w:tcPr>
          <w:p w14:paraId="43430F7D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4079B06C" w14:textId="77777777" w:rsidTr="00960597">
        <w:trPr>
          <w:jc w:val="center"/>
        </w:trPr>
        <w:tc>
          <w:tcPr>
            <w:tcW w:w="520" w:type="dxa"/>
          </w:tcPr>
          <w:p w14:paraId="2AE57437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3FA81ADA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2" w:type="dxa"/>
          </w:tcPr>
          <w:p w14:paraId="2F1AF1DE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37BD8EDE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3" w:type="dxa"/>
          </w:tcPr>
          <w:p w14:paraId="7E1E9D7B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778C78C8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63028FA8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744E1BBC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738AF73A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7" w:type="dxa"/>
          </w:tcPr>
          <w:p w14:paraId="353B56B2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7391E1C1" w14:textId="77777777" w:rsidTr="00960597">
        <w:trPr>
          <w:jc w:val="center"/>
        </w:trPr>
        <w:tc>
          <w:tcPr>
            <w:tcW w:w="520" w:type="dxa"/>
          </w:tcPr>
          <w:p w14:paraId="1771FD32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0B0B3877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2" w:type="dxa"/>
          </w:tcPr>
          <w:p w14:paraId="4881E3C7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3A0C2C20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3" w:type="dxa"/>
          </w:tcPr>
          <w:p w14:paraId="00059182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70ABDF72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0CA8139A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2704ADAC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79877832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7" w:type="dxa"/>
          </w:tcPr>
          <w:p w14:paraId="5D1B18C3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549FE2F2" w14:textId="77777777" w:rsidTr="00960597">
        <w:trPr>
          <w:jc w:val="center"/>
        </w:trPr>
        <w:tc>
          <w:tcPr>
            <w:tcW w:w="520" w:type="dxa"/>
          </w:tcPr>
          <w:p w14:paraId="3E8E9F0D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00788BF8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2" w:type="dxa"/>
          </w:tcPr>
          <w:p w14:paraId="2B9E5F32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75B6BA2F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3" w:type="dxa"/>
          </w:tcPr>
          <w:p w14:paraId="7E118B2E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02154DBD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0654000A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5F9231D6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068EC40A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7" w:type="dxa"/>
          </w:tcPr>
          <w:p w14:paraId="2E036E01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1AD75E9C" w14:textId="77777777" w:rsidTr="00960597">
        <w:trPr>
          <w:jc w:val="center"/>
        </w:trPr>
        <w:tc>
          <w:tcPr>
            <w:tcW w:w="520" w:type="dxa"/>
          </w:tcPr>
          <w:p w14:paraId="14D23BCD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604CF1CD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2" w:type="dxa"/>
          </w:tcPr>
          <w:p w14:paraId="02E52682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2C030552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3" w:type="dxa"/>
          </w:tcPr>
          <w:p w14:paraId="0AEFE832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30AB82A2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3EBF4ABB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4BA2C585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3E805423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7" w:type="dxa"/>
          </w:tcPr>
          <w:p w14:paraId="5C288DDE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03102CC4" w14:textId="77777777" w:rsidTr="00960597">
        <w:trPr>
          <w:jc w:val="center"/>
        </w:trPr>
        <w:tc>
          <w:tcPr>
            <w:tcW w:w="520" w:type="dxa"/>
          </w:tcPr>
          <w:p w14:paraId="53553BCC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07E3D2A3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2" w:type="dxa"/>
          </w:tcPr>
          <w:p w14:paraId="4A145C4E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0A25F2CF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3" w:type="dxa"/>
          </w:tcPr>
          <w:p w14:paraId="6CE093D6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7E94721F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1FEB195B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193888E9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28E905BF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7" w:type="dxa"/>
          </w:tcPr>
          <w:p w14:paraId="0E8E4595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  <w:tr w:rsidR="00CF35A0" w:rsidRPr="006F3DFA" w14:paraId="71C0273E" w14:textId="77777777" w:rsidTr="00960597">
        <w:trPr>
          <w:jc w:val="center"/>
        </w:trPr>
        <w:tc>
          <w:tcPr>
            <w:tcW w:w="520" w:type="dxa"/>
          </w:tcPr>
          <w:p w14:paraId="1E920132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62449229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2" w:type="dxa"/>
          </w:tcPr>
          <w:p w14:paraId="7BA82C2C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7DB388CB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843" w:type="dxa"/>
          </w:tcPr>
          <w:p w14:paraId="6B93DAD7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409" w:type="dxa"/>
          </w:tcPr>
          <w:p w14:paraId="223F5721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72FE4B8D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418" w:type="dxa"/>
          </w:tcPr>
          <w:p w14:paraId="20A553C4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018B3D48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7" w:type="dxa"/>
          </w:tcPr>
          <w:p w14:paraId="55BA93AD" w14:textId="77777777" w:rsidR="00CF35A0" w:rsidRPr="006F3DFA" w:rsidRDefault="00CF35A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2879677C" w14:textId="77777777" w:rsidR="003F4A90" w:rsidRPr="006F3DFA" w:rsidRDefault="003F4A90" w:rsidP="003F4A90">
      <w:pPr>
        <w:pStyle w:val="Nagwek1"/>
        <w:jc w:val="center"/>
        <w:rPr>
          <w:rFonts w:ascii="Calibri Light" w:hAnsi="Calibri Light" w:cs="Calibri Light"/>
          <w:lang w:val="pl-PL"/>
        </w:rPr>
      </w:pPr>
      <w:r w:rsidRPr="006F3DFA">
        <w:rPr>
          <w:rFonts w:ascii="Calibri Light" w:hAnsi="Calibri Light" w:cs="Calibri Light"/>
          <w:lang w:val="pl-PL"/>
        </w:rPr>
        <w:lastRenderedPageBreak/>
        <w:t>REJESTR WYPADKÓW UCZNIÓW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035"/>
        <w:gridCol w:w="1701"/>
        <w:gridCol w:w="1134"/>
        <w:gridCol w:w="1559"/>
        <w:gridCol w:w="2693"/>
        <w:gridCol w:w="1701"/>
        <w:gridCol w:w="1276"/>
        <w:gridCol w:w="1559"/>
        <w:gridCol w:w="1276"/>
      </w:tblGrid>
      <w:tr w:rsidR="00C3206A" w:rsidRPr="006F3DFA" w14:paraId="15D7CE07" w14:textId="77777777" w:rsidTr="00764D28">
        <w:trPr>
          <w:jc w:val="center"/>
        </w:trPr>
        <w:tc>
          <w:tcPr>
            <w:tcW w:w="520" w:type="dxa"/>
          </w:tcPr>
          <w:p w14:paraId="5483CFD8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Lp.</w:t>
            </w:r>
          </w:p>
        </w:tc>
        <w:tc>
          <w:tcPr>
            <w:tcW w:w="1035" w:type="dxa"/>
          </w:tcPr>
          <w:p w14:paraId="5FC97C77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Data wypadku</w:t>
            </w:r>
          </w:p>
        </w:tc>
        <w:tc>
          <w:tcPr>
            <w:tcW w:w="1701" w:type="dxa"/>
          </w:tcPr>
          <w:p w14:paraId="4FB8C9C1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Imię i nazwisko ucznia</w:t>
            </w:r>
          </w:p>
        </w:tc>
        <w:tc>
          <w:tcPr>
            <w:tcW w:w="1134" w:type="dxa"/>
          </w:tcPr>
          <w:p w14:paraId="7F20D9DC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Klasa / grupa</w:t>
            </w:r>
          </w:p>
        </w:tc>
        <w:tc>
          <w:tcPr>
            <w:tcW w:w="1559" w:type="dxa"/>
          </w:tcPr>
          <w:p w14:paraId="2A52CA94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Miejsce wypadku</w:t>
            </w:r>
          </w:p>
        </w:tc>
        <w:tc>
          <w:tcPr>
            <w:tcW w:w="2693" w:type="dxa"/>
          </w:tcPr>
          <w:p w14:paraId="45325AC5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Opis zdarzenia</w:t>
            </w:r>
          </w:p>
        </w:tc>
        <w:tc>
          <w:tcPr>
            <w:tcW w:w="1701" w:type="dxa"/>
          </w:tcPr>
          <w:p w14:paraId="37D10A96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Rodzaj urazu</w:t>
            </w:r>
          </w:p>
        </w:tc>
        <w:tc>
          <w:tcPr>
            <w:tcW w:w="1276" w:type="dxa"/>
          </w:tcPr>
          <w:p w14:paraId="69900038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Data zgłoszenia</w:t>
            </w:r>
          </w:p>
        </w:tc>
        <w:tc>
          <w:tcPr>
            <w:tcW w:w="1559" w:type="dxa"/>
          </w:tcPr>
          <w:p w14:paraId="54655B7B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Opiekun / nauczyciel obecny</w:t>
            </w:r>
          </w:p>
        </w:tc>
        <w:tc>
          <w:tcPr>
            <w:tcW w:w="1276" w:type="dxa"/>
          </w:tcPr>
          <w:p w14:paraId="4F73502E" w14:textId="77777777" w:rsidR="003F4A90" w:rsidRPr="006F3DFA" w:rsidRDefault="003F4A90">
            <w:pPr>
              <w:jc w:val="center"/>
              <w:rPr>
                <w:rFonts w:ascii="Calibri Light" w:hAnsi="Calibri Light" w:cs="Calibri Light"/>
                <w:lang w:val="pl-PL"/>
              </w:rPr>
            </w:pPr>
            <w:r w:rsidRPr="006F3DFA">
              <w:rPr>
                <w:rFonts w:ascii="Calibri Light" w:hAnsi="Calibri Light" w:cs="Calibri Light"/>
                <w:b/>
                <w:lang w:val="pl-PL"/>
              </w:rPr>
              <w:t>Uwagi</w:t>
            </w:r>
          </w:p>
        </w:tc>
      </w:tr>
      <w:tr w:rsidR="00C3206A" w:rsidRPr="006F3DFA" w14:paraId="40113ED2" w14:textId="77777777" w:rsidTr="00764D28">
        <w:trPr>
          <w:jc w:val="center"/>
        </w:trPr>
        <w:tc>
          <w:tcPr>
            <w:tcW w:w="520" w:type="dxa"/>
          </w:tcPr>
          <w:p w14:paraId="1307A9CE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2809ED59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1FE33AF0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4" w:type="dxa"/>
          </w:tcPr>
          <w:p w14:paraId="6B58C73A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47DFE532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93" w:type="dxa"/>
          </w:tcPr>
          <w:p w14:paraId="73688302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0B76C762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66CBC48E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32406024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6AB515C6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  <w:tr w:rsidR="00C3206A" w:rsidRPr="006F3DFA" w14:paraId="0E633790" w14:textId="77777777" w:rsidTr="00764D28">
        <w:trPr>
          <w:jc w:val="center"/>
        </w:trPr>
        <w:tc>
          <w:tcPr>
            <w:tcW w:w="520" w:type="dxa"/>
          </w:tcPr>
          <w:p w14:paraId="70A3DBB9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59313574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4FDC76AF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4" w:type="dxa"/>
          </w:tcPr>
          <w:p w14:paraId="57C205B8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49623E22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93" w:type="dxa"/>
          </w:tcPr>
          <w:p w14:paraId="58F67378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01B8A9A0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2450093D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2D7F1FC9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00F33C76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  <w:tr w:rsidR="00C3206A" w:rsidRPr="006F3DFA" w14:paraId="0CCAECBA" w14:textId="77777777" w:rsidTr="00764D28">
        <w:trPr>
          <w:jc w:val="center"/>
        </w:trPr>
        <w:tc>
          <w:tcPr>
            <w:tcW w:w="520" w:type="dxa"/>
          </w:tcPr>
          <w:p w14:paraId="0F5747BD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2267D406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043DA869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4" w:type="dxa"/>
          </w:tcPr>
          <w:p w14:paraId="4C728525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606AB917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93" w:type="dxa"/>
          </w:tcPr>
          <w:p w14:paraId="794B8503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613AC63D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26D3FFA2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2E02ABCA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3785383A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  <w:tr w:rsidR="00C3206A" w:rsidRPr="006F3DFA" w14:paraId="25E96383" w14:textId="77777777" w:rsidTr="00764D28">
        <w:trPr>
          <w:jc w:val="center"/>
        </w:trPr>
        <w:tc>
          <w:tcPr>
            <w:tcW w:w="520" w:type="dxa"/>
          </w:tcPr>
          <w:p w14:paraId="5FE86560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7185EA7D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3981BCB7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4" w:type="dxa"/>
          </w:tcPr>
          <w:p w14:paraId="41318356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23883F54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93" w:type="dxa"/>
          </w:tcPr>
          <w:p w14:paraId="3CF23F20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346C7EA6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41437FD8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558C5DA1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04F0D35E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  <w:tr w:rsidR="00C3206A" w:rsidRPr="006F3DFA" w14:paraId="4D9FF428" w14:textId="77777777" w:rsidTr="00764D28">
        <w:trPr>
          <w:jc w:val="center"/>
        </w:trPr>
        <w:tc>
          <w:tcPr>
            <w:tcW w:w="520" w:type="dxa"/>
          </w:tcPr>
          <w:p w14:paraId="059B726F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3781B7A2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066E9B3F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4" w:type="dxa"/>
          </w:tcPr>
          <w:p w14:paraId="5C4667BF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1406FC81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93" w:type="dxa"/>
          </w:tcPr>
          <w:p w14:paraId="6B11ACD7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202094FD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1D008282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379B6B7A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6076EE47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  <w:tr w:rsidR="00C3206A" w:rsidRPr="006F3DFA" w14:paraId="5C8D2BE4" w14:textId="77777777" w:rsidTr="00764D28">
        <w:trPr>
          <w:jc w:val="center"/>
        </w:trPr>
        <w:tc>
          <w:tcPr>
            <w:tcW w:w="520" w:type="dxa"/>
          </w:tcPr>
          <w:p w14:paraId="0C667E9F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5314564E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4E3FBF2F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4" w:type="dxa"/>
          </w:tcPr>
          <w:p w14:paraId="7E964789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66434E53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93" w:type="dxa"/>
          </w:tcPr>
          <w:p w14:paraId="3F20B439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64AEC206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1F565FC9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4FA5624F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16B944B2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  <w:tr w:rsidR="00C3206A" w:rsidRPr="006F3DFA" w14:paraId="298FC70D" w14:textId="77777777" w:rsidTr="00764D28">
        <w:trPr>
          <w:jc w:val="center"/>
        </w:trPr>
        <w:tc>
          <w:tcPr>
            <w:tcW w:w="520" w:type="dxa"/>
          </w:tcPr>
          <w:p w14:paraId="2ED9B1C1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7085107A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3BD61095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4" w:type="dxa"/>
          </w:tcPr>
          <w:p w14:paraId="1E46EC23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21DDC38C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93" w:type="dxa"/>
          </w:tcPr>
          <w:p w14:paraId="53A39A9D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466F612F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39F03459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4F14FFDD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73A8B0B3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  <w:tr w:rsidR="00C3206A" w:rsidRPr="006F3DFA" w14:paraId="401C6112" w14:textId="77777777" w:rsidTr="00764D28">
        <w:trPr>
          <w:jc w:val="center"/>
        </w:trPr>
        <w:tc>
          <w:tcPr>
            <w:tcW w:w="520" w:type="dxa"/>
          </w:tcPr>
          <w:p w14:paraId="0BD419AA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035" w:type="dxa"/>
          </w:tcPr>
          <w:p w14:paraId="62E93D5D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28E3F1E0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134" w:type="dxa"/>
          </w:tcPr>
          <w:p w14:paraId="4BC2F717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118E0998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2693" w:type="dxa"/>
          </w:tcPr>
          <w:p w14:paraId="1112D6B3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701" w:type="dxa"/>
          </w:tcPr>
          <w:p w14:paraId="1AC359A3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53527610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559" w:type="dxa"/>
          </w:tcPr>
          <w:p w14:paraId="1D883854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  <w:tc>
          <w:tcPr>
            <w:tcW w:w="1276" w:type="dxa"/>
          </w:tcPr>
          <w:p w14:paraId="0DE5B34E" w14:textId="77777777" w:rsidR="003F4A90" w:rsidRPr="006F3DFA" w:rsidRDefault="003F4A90" w:rsidP="00960597">
            <w:pPr>
              <w:spacing w:line="720" w:lineRule="auto"/>
              <w:rPr>
                <w:rFonts w:ascii="Calibri Light" w:hAnsi="Calibri Light" w:cs="Calibri Light"/>
                <w:lang w:val="pl-PL"/>
              </w:rPr>
            </w:pPr>
          </w:p>
        </w:tc>
      </w:tr>
    </w:tbl>
    <w:p w14:paraId="7E8661C1" w14:textId="0CC61FB0" w:rsidR="00A73409" w:rsidRDefault="00A73409">
      <w:pPr>
        <w:rPr>
          <w:rFonts w:ascii="Calibri Light" w:hAnsi="Calibri Light" w:cs="Calibri Light"/>
          <w:lang w:val="pl-PL"/>
        </w:rPr>
      </w:pPr>
    </w:p>
    <w:p w14:paraId="27BA6028" w14:textId="77777777" w:rsidR="00A73409" w:rsidRDefault="00A73409">
      <w:pPr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br w:type="page"/>
      </w:r>
    </w:p>
    <w:p w14:paraId="0BC04443" w14:textId="6A68BC04" w:rsidR="00A73409" w:rsidRDefault="00A73409" w:rsidP="00A73409">
      <w:pPr>
        <w:pStyle w:val="Nagwek1"/>
        <w:jc w:val="center"/>
        <w:rPr>
          <w:rFonts w:ascii="Calibri Light" w:hAnsi="Calibri Light" w:cs="Calibri Light"/>
          <w:lang w:val="pl-PL"/>
        </w:rPr>
      </w:pPr>
      <w:r w:rsidRPr="006F3DFA">
        <w:rPr>
          <w:rFonts w:ascii="Calibri Light" w:hAnsi="Calibri Light" w:cs="Calibri Light"/>
          <w:lang w:val="pl-PL"/>
        </w:rPr>
        <w:lastRenderedPageBreak/>
        <w:t xml:space="preserve">REJESTR </w:t>
      </w:r>
      <w:r>
        <w:rPr>
          <w:rFonts w:ascii="Calibri Light" w:hAnsi="Calibri Light" w:cs="Calibri Light"/>
          <w:lang w:val="pl-PL"/>
        </w:rPr>
        <w:t>BADAŃ LEKARSKICH</w:t>
      </w:r>
    </w:p>
    <w:p w14:paraId="41C15E77" w14:textId="634E8B02" w:rsidR="00A73409" w:rsidRPr="00A73409" w:rsidRDefault="00A73409" w:rsidP="00A73409">
      <w:pPr>
        <w:spacing w:after="100" w:afterAutospacing="1" w:line="240" w:lineRule="auto"/>
        <w:rPr>
          <w:rFonts w:ascii="Calibri Light" w:eastAsia="Times New Roman" w:hAnsi="Calibri Light" w:cs="Calibri Light"/>
          <w:lang w:val="pl-PL" w:eastAsia="pl-PL"/>
        </w:rPr>
      </w:pPr>
      <w:r w:rsidRPr="00A73409">
        <w:rPr>
          <w:rFonts w:ascii="Calibri Light" w:eastAsia="Times New Roman" w:hAnsi="Calibri Light" w:cs="Calibri Light"/>
          <w:b/>
          <w:bCs/>
          <w:lang w:val="pl-PL" w:eastAsia="pl-PL"/>
        </w:rPr>
        <w:t>Rok:</w:t>
      </w:r>
      <w:r w:rsidRPr="00A73409">
        <w:rPr>
          <w:rFonts w:ascii="Calibri Light" w:eastAsia="Times New Roman" w:hAnsi="Calibri Light" w:cs="Calibri Light"/>
          <w:lang w:val="pl-PL" w:eastAsia="pl-PL"/>
        </w:rPr>
        <w:t xml:space="preserve"> 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3"/>
        <w:gridCol w:w="1529"/>
        <w:gridCol w:w="1704"/>
        <w:gridCol w:w="2322"/>
        <w:gridCol w:w="1338"/>
        <w:gridCol w:w="2346"/>
        <w:gridCol w:w="2843"/>
        <w:gridCol w:w="2440"/>
      </w:tblGrid>
      <w:tr w:rsidR="00A73409" w:rsidRPr="00A73409" w14:paraId="7133BE8C" w14:textId="77777777" w:rsidTr="00A73409">
        <w:tc>
          <w:tcPr>
            <w:tcW w:w="0" w:type="auto"/>
            <w:hideMark/>
          </w:tcPr>
          <w:p w14:paraId="3251DBD0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b/>
                <w:bCs/>
                <w:lang w:val="pl-PL" w:eastAsia="pl-PL"/>
              </w:rPr>
              <w:t>Lp.</w:t>
            </w:r>
          </w:p>
        </w:tc>
        <w:tc>
          <w:tcPr>
            <w:tcW w:w="0" w:type="auto"/>
            <w:hideMark/>
          </w:tcPr>
          <w:p w14:paraId="096A9993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b/>
                <w:bCs/>
                <w:lang w:val="pl-PL" w:eastAsia="pl-PL"/>
              </w:rPr>
              <w:t>Imię i Nazwisko</w:t>
            </w:r>
          </w:p>
        </w:tc>
        <w:tc>
          <w:tcPr>
            <w:tcW w:w="0" w:type="auto"/>
            <w:hideMark/>
          </w:tcPr>
          <w:p w14:paraId="59925C2A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b/>
                <w:bCs/>
                <w:lang w:val="pl-PL" w:eastAsia="pl-PL"/>
              </w:rPr>
              <w:t>Stanowisko pracy</w:t>
            </w:r>
          </w:p>
        </w:tc>
        <w:tc>
          <w:tcPr>
            <w:tcW w:w="0" w:type="auto"/>
            <w:hideMark/>
          </w:tcPr>
          <w:p w14:paraId="5EE6A733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b/>
                <w:bCs/>
                <w:lang w:val="pl-PL" w:eastAsia="pl-PL"/>
              </w:rPr>
              <w:t>Rodzaj badania (W/O/K)*</w:t>
            </w:r>
          </w:p>
        </w:tc>
        <w:tc>
          <w:tcPr>
            <w:tcW w:w="0" w:type="auto"/>
            <w:hideMark/>
          </w:tcPr>
          <w:p w14:paraId="51A9379A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b/>
                <w:bCs/>
                <w:lang w:val="pl-PL" w:eastAsia="pl-PL"/>
              </w:rPr>
              <w:t>Data badania</w:t>
            </w:r>
          </w:p>
        </w:tc>
        <w:tc>
          <w:tcPr>
            <w:tcW w:w="0" w:type="auto"/>
            <w:hideMark/>
          </w:tcPr>
          <w:p w14:paraId="63C6F43F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b/>
                <w:bCs/>
                <w:lang w:val="pl-PL" w:eastAsia="pl-PL"/>
              </w:rPr>
              <w:t>Data ważności orzeczenia</w:t>
            </w:r>
          </w:p>
        </w:tc>
        <w:tc>
          <w:tcPr>
            <w:tcW w:w="0" w:type="auto"/>
            <w:hideMark/>
          </w:tcPr>
          <w:p w14:paraId="629504E7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b/>
                <w:bCs/>
                <w:lang w:val="pl-PL" w:eastAsia="pl-PL"/>
              </w:rPr>
              <w:t>Orzeczenie (Zdolny / Niezdolny)</w:t>
            </w:r>
          </w:p>
        </w:tc>
        <w:tc>
          <w:tcPr>
            <w:tcW w:w="0" w:type="auto"/>
            <w:hideMark/>
          </w:tcPr>
          <w:p w14:paraId="09EA00F7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b/>
                <w:bCs/>
                <w:lang w:val="pl-PL" w:eastAsia="pl-PL"/>
              </w:rPr>
              <w:t>Uwagi (Czynniki szkodliwe)</w:t>
            </w:r>
          </w:p>
        </w:tc>
      </w:tr>
      <w:tr w:rsidR="00A73409" w:rsidRPr="00A73409" w14:paraId="77518838" w14:textId="77777777" w:rsidTr="00A73409">
        <w:tc>
          <w:tcPr>
            <w:tcW w:w="0" w:type="auto"/>
            <w:hideMark/>
          </w:tcPr>
          <w:p w14:paraId="6921F140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lang w:val="pl-PL" w:eastAsia="pl-PL"/>
              </w:rPr>
              <w:t>1.</w:t>
            </w:r>
          </w:p>
        </w:tc>
        <w:tc>
          <w:tcPr>
            <w:tcW w:w="0" w:type="auto"/>
            <w:hideMark/>
          </w:tcPr>
          <w:p w14:paraId="56310FC5" w14:textId="5D6E9C43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3336EB82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5CF5A621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56F319E7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47358B8F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6C37C237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3222ACF2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</w:tr>
      <w:tr w:rsidR="00A73409" w:rsidRPr="00A73409" w14:paraId="32681CB3" w14:textId="77777777" w:rsidTr="00A73409">
        <w:tc>
          <w:tcPr>
            <w:tcW w:w="0" w:type="auto"/>
            <w:hideMark/>
          </w:tcPr>
          <w:p w14:paraId="0DE3B10D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lang w:val="pl-PL" w:eastAsia="pl-PL"/>
              </w:rPr>
              <w:t>2.</w:t>
            </w:r>
          </w:p>
        </w:tc>
        <w:tc>
          <w:tcPr>
            <w:tcW w:w="0" w:type="auto"/>
            <w:hideMark/>
          </w:tcPr>
          <w:p w14:paraId="730BF7FE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2D35B4EC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006AA013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158BA051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28920BBC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05D8F525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6F412CFF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</w:tr>
      <w:tr w:rsidR="00A73409" w:rsidRPr="00A73409" w14:paraId="40A3BC12" w14:textId="77777777" w:rsidTr="00A73409">
        <w:tc>
          <w:tcPr>
            <w:tcW w:w="0" w:type="auto"/>
            <w:hideMark/>
          </w:tcPr>
          <w:p w14:paraId="5F21CA07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lang w:val="pl-PL" w:eastAsia="pl-PL"/>
              </w:rPr>
              <w:t>3.</w:t>
            </w:r>
          </w:p>
        </w:tc>
        <w:tc>
          <w:tcPr>
            <w:tcW w:w="0" w:type="auto"/>
            <w:hideMark/>
          </w:tcPr>
          <w:p w14:paraId="2E5067EE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5DAFD2D3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3D37DFCA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23911AE2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10C1030E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579EF757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0883BAD9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</w:tr>
      <w:tr w:rsidR="00A73409" w:rsidRPr="00A73409" w14:paraId="64BA42EC" w14:textId="77777777" w:rsidTr="00A73409">
        <w:tc>
          <w:tcPr>
            <w:tcW w:w="0" w:type="auto"/>
            <w:hideMark/>
          </w:tcPr>
          <w:p w14:paraId="6472E2F1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lang w:val="pl-PL" w:eastAsia="pl-PL"/>
              </w:rPr>
              <w:t>4.</w:t>
            </w:r>
          </w:p>
        </w:tc>
        <w:tc>
          <w:tcPr>
            <w:tcW w:w="0" w:type="auto"/>
            <w:hideMark/>
          </w:tcPr>
          <w:p w14:paraId="267920AD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0FE7609F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3A726A16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525C9BEB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45D65C9D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4BABCF7F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19441A86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</w:tr>
      <w:tr w:rsidR="00A73409" w:rsidRPr="00A73409" w14:paraId="212730BD" w14:textId="77777777" w:rsidTr="00A73409">
        <w:tc>
          <w:tcPr>
            <w:tcW w:w="0" w:type="auto"/>
            <w:hideMark/>
          </w:tcPr>
          <w:p w14:paraId="58A63312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lang w:val="pl-PL" w:eastAsia="pl-PL"/>
              </w:rPr>
              <w:t>5.</w:t>
            </w:r>
          </w:p>
        </w:tc>
        <w:tc>
          <w:tcPr>
            <w:tcW w:w="0" w:type="auto"/>
            <w:hideMark/>
          </w:tcPr>
          <w:p w14:paraId="7B02237C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1C18461C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6A464F99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26689FF6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16CD721E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629FA2E4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2138F54C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</w:tr>
      <w:tr w:rsidR="00A73409" w:rsidRPr="00A73409" w14:paraId="1F9A5003" w14:textId="77777777" w:rsidTr="00A73409">
        <w:tc>
          <w:tcPr>
            <w:tcW w:w="0" w:type="auto"/>
            <w:hideMark/>
          </w:tcPr>
          <w:p w14:paraId="77858B1D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lang w:val="pl-PL" w:eastAsia="pl-PL"/>
              </w:rPr>
              <w:t>6.</w:t>
            </w:r>
          </w:p>
        </w:tc>
        <w:tc>
          <w:tcPr>
            <w:tcW w:w="0" w:type="auto"/>
            <w:hideMark/>
          </w:tcPr>
          <w:p w14:paraId="5936CA2D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25F6F6E4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0E6A5ACE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212A3960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6BE7D59D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37FADBA6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2DC953A3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</w:tr>
      <w:tr w:rsidR="00A73409" w:rsidRPr="00A73409" w14:paraId="05AD16E0" w14:textId="77777777" w:rsidTr="00A73409">
        <w:tc>
          <w:tcPr>
            <w:tcW w:w="0" w:type="auto"/>
            <w:hideMark/>
          </w:tcPr>
          <w:p w14:paraId="7DFC349D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lang w:val="pl-PL" w:eastAsia="pl-PL"/>
              </w:rPr>
              <w:t>7.</w:t>
            </w:r>
          </w:p>
        </w:tc>
        <w:tc>
          <w:tcPr>
            <w:tcW w:w="0" w:type="auto"/>
            <w:hideMark/>
          </w:tcPr>
          <w:p w14:paraId="4F7B6DB6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4D2CB090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467E6F29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7B7B527B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451829AD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4B03A864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665FD64C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</w:tr>
      <w:tr w:rsidR="00A73409" w:rsidRPr="00A73409" w14:paraId="5F33001C" w14:textId="77777777" w:rsidTr="00A73409">
        <w:tc>
          <w:tcPr>
            <w:tcW w:w="0" w:type="auto"/>
            <w:hideMark/>
          </w:tcPr>
          <w:p w14:paraId="5C534D1D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lang w:val="pl-PL" w:eastAsia="pl-PL"/>
              </w:rPr>
              <w:t>8.</w:t>
            </w:r>
          </w:p>
        </w:tc>
        <w:tc>
          <w:tcPr>
            <w:tcW w:w="0" w:type="auto"/>
            <w:hideMark/>
          </w:tcPr>
          <w:p w14:paraId="02C24527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71E3A70E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458CC5A4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4486F13B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07E1374F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66138120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154DA802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</w:tr>
      <w:tr w:rsidR="00A73409" w:rsidRPr="00A73409" w14:paraId="6B69F2B8" w14:textId="77777777" w:rsidTr="00A73409">
        <w:tc>
          <w:tcPr>
            <w:tcW w:w="0" w:type="auto"/>
            <w:hideMark/>
          </w:tcPr>
          <w:p w14:paraId="42981288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lang w:val="pl-PL" w:eastAsia="pl-PL"/>
              </w:rPr>
              <w:t>9.</w:t>
            </w:r>
          </w:p>
        </w:tc>
        <w:tc>
          <w:tcPr>
            <w:tcW w:w="0" w:type="auto"/>
            <w:hideMark/>
          </w:tcPr>
          <w:p w14:paraId="5F0BB582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5F3F2EB7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15F0114D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35D48340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34BC04A5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2C0AF1FA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3AF1DAF6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</w:tr>
      <w:tr w:rsidR="00A73409" w:rsidRPr="00A73409" w14:paraId="46F1F741" w14:textId="77777777" w:rsidTr="00A73409">
        <w:tc>
          <w:tcPr>
            <w:tcW w:w="0" w:type="auto"/>
            <w:hideMark/>
          </w:tcPr>
          <w:p w14:paraId="5A917780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  <w:r w:rsidRPr="00A73409">
              <w:rPr>
                <w:rFonts w:ascii="Calibri Light" w:eastAsia="Times New Roman" w:hAnsi="Calibri Light" w:cs="Calibri Light"/>
                <w:lang w:val="pl-PL" w:eastAsia="pl-PL"/>
              </w:rPr>
              <w:t>10.</w:t>
            </w:r>
          </w:p>
        </w:tc>
        <w:tc>
          <w:tcPr>
            <w:tcW w:w="0" w:type="auto"/>
            <w:hideMark/>
          </w:tcPr>
          <w:p w14:paraId="19A250AE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02FDDB43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5FD147B8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7AB94864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311B2069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78B72E30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  <w:tc>
          <w:tcPr>
            <w:tcW w:w="0" w:type="auto"/>
            <w:hideMark/>
          </w:tcPr>
          <w:p w14:paraId="2673E3AC" w14:textId="77777777" w:rsidR="00A73409" w:rsidRPr="00A73409" w:rsidRDefault="00A73409" w:rsidP="00A73409">
            <w:pPr>
              <w:rPr>
                <w:rFonts w:ascii="Calibri Light" w:eastAsia="Times New Roman" w:hAnsi="Calibri Light" w:cs="Calibri Light"/>
                <w:lang w:val="pl-PL" w:eastAsia="pl-PL"/>
              </w:rPr>
            </w:pPr>
          </w:p>
        </w:tc>
      </w:tr>
    </w:tbl>
    <w:p w14:paraId="4BA7542D" w14:textId="77777777" w:rsidR="00A73409" w:rsidRPr="00A73409" w:rsidRDefault="00A73409" w:rsidP="00A73409">
      <w:pPr>
        <w:spacing w:after="100" w:afterAutospacing="1" w:line="240" w:lineRule="auto"/>
        <w:rPr>
          <w:rFonts w:ascii="Calibri Light" w:eastAsia="Times New Roman" w:hAnsi="Calibri Light" w:cs="Calibri Light"/>
          <w:lang w:val="pl-PL" w:eastAsia="pl-PL"/>
        </w:rPr>
      </w:pPr>
      <w:r w:rsidRPr="00A73409">
        <w:rPr>
          <w:rFonts w:ascii="Calibri Light" w:eastAsia="Times New Roman" w:hAnsi="Calibri Light" w:cs="Calibri Light"/>
          <w:i/>
          <w:iCs/>
          <w:lang w:val="pl-PL" w:eastAsia="pl-PL"/>
        </w:rPr>
        <w:t xml:space="preserve">*Legenda: </w:t>
      </w:r>
      <w:r w:rsidRPr="00A73409">
        <w:rPr>
          <w:rFonts w:ascii="Calibri Light" w:eastAsia="Times New Roman" w:hAnsi="Calibri Light" w:cs="Calibri Light"/>
          <w:b/>
          <w:bCs/>
          <w:i/>
          <w:iCs/>
          <w:lang w:val="pl-PL" w:eastAsia="pl-PL"/>
        </w:rPr>
        <w:t>W</w:t>
      </w:r>
      <w:r w:rsidRPr="00A73409">
        <w:rPr>
          <w:rFonts w:ascii="Calibri Light" w:eastAsia="Times New Roman" w:hAnsi="Calibri Light" w:cs="Calibri Light"/>
          <w:i/>
          <w:iCs/>
          <w:lang w:val="pl-PL" w:eastAsia="pl-PL"/>
        </w:rPr>
        <w:t xml:space="preserve"> - Wstępne, </w:t>
      </w:r>
      <w:r w:rsidRPr="00A73409">
        <w:rPr>
          <w:rFonts w:ascii="Calibri Light" w:eastAsia="Times New Roman" w:hAnsi="Calibri Light" w:cs="Calibri Light"/>
          <w:b/>
          <w:bCs/>
          <w:i/>
          <w:iCs/>
          <w:lang w:val="pl-PL" w:eastAsia="pl-PL"/>
        </w:rPr>
        <w:t>O</w:t>
      </w:r>
      <w:r w:rsidRPr="00A73409">
        <w:rPr>
          <w:rFonts w:ascii="Calibri Light" w:eastAsia="Times New Roman" w:hAnsi="Calibri Light" w:cs="Calibri Light"/>
          <w:i/>
          <w:iCs/>
          <w:lang w:val="pl-PL" w:eastAsia="pl-PL"/>
        </w:rPr>
        <w:t xml:space="preserve"> - Okresowe, </w:t>
      </w:r>
      <w:r w:rsidRPr="00A73409">
        <w:rPr>
          <w:rFonts w:ascii="Calibri Light" w:eastAsia="Times New Roman" w:hAnsi="Calibri Light" w:cs="Calibri Light"/>
          <w:b/>
          <w:bCs/>
          <w:i/>
          <w:iCs/>
          <w:lang w:val="pl-PL" w:eastAsia="pl-PL"/>
        </w:rPr>
        <w:t>K</w:t>
      </w:r>
      <w:r w:rsidRPr="00A73409">
        <w:rPr>
          <w:rFonts w:ascii="Calibri Light" w:eastAsia="Times New Roman" w:hAnsi="Calibri Light" w:cs="Calibri Light"/>
          <w:i/>
          <w:iCs/>
          <w:lang w:val="pl-PL" w:eastAsia="pl-PL"/>
        </w:rPr>
        <w:t xml:space="preserve"> - Kontrolne (po chorobie &gt; 30 dni).</w:t>
      </w:r>
    </w:p>
    <w:p w14:paraId="12AC9F8F" w14:textId="77777777" w:rsidR="00A73409" w:rsidRPr="00A73409" w:rsidRDefault="00A73409" w:rsidP="00A73409">
      <w:pPr>
        <w:rPr>
          <w:lang w:val="pl-PL"/>
        </w:rPr>
      </w:pPr>
    </w:p>
    <w:p w14:paraId="069B3ED5" w14:textId="77777777" w:rsidR="003F4A90" w:rsidRPr="006F3DFA" w:rsidRDefault="003F4A90">
      <w:pPr>
        <w:rPr>
          <w:rFonts w:ascii="Calibri Light" w:hAnsi="Calibri Light" w:cs="Calibri Light"/>
          <w:lang w:val="pl-PL"/>
        </w:rPr>
      </w:pPr>
    </w:p>
    <w:sectPr w:rsidR="003F4A90" w:rsidRPr="006F3DFA" w:rsidSect="00950BCE">
      <w:pgSz w:w="15840" w:h="12240" w:orient="landscape"/>
      <w:pgMar w:top="851" w:right="531" w:bottom="426" w:left="2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3FDE1" w14:textId="77777777" w:rsidR="00030015" w:rsidRDefault="00030015" w:rsidP="003F4A90">
      <w:pPr>
        <w:spacing w:after="0" w:line="240" w:lineRule="auto"/>
      </w:pPr>
      <w:r>
        <w:separator/>
      </w:r>
    </w:p>
  </w:endnote>
  <w:endnote w:type="continuationSeparator" w:id="0">
    <w:p w14:paraId="4A7BDD64" w14:textId="77777777" w:rsidR="00030015" w:rsidRDefault="00030015" w:rsidP="003F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FFD2" w14:textId="77777777" w:rsidR="00030015" w:rsidRDefault="00030015" w:rsidP="003F4A90">
      <w:pPr>
        <w:spacing w:after="0" w:line="240" w:lineRule="auto"/>
      </w:pPr>
      <w:r>
        <w:separator/>
      </w:r>
    </w:p>
  </w:footnote>
  <w:footnote w:type="continuationSeparator" w:id="0">
    <w:p w14:paraId="2E80A2A6" w14:textId="77777777" w:rsidR="00030015" w:rsidRDefault="00030015" w:rsidP="003F4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14389958">
    <w:abstractNumId w:val="8"/>
  </w:num>
  <w:num w:numId="2" w16cid:durableId="2069961393">
    <w:abstractNumId w:val="6"/>
  </w:num>
  <w:num w:numId="3" w16cid:durableId="2012028659">
    <w:abstractNumId w:val="5"/>
  </w:num>
  <w:num w:numId="4" w16cid:durableId="855389351">
    <w:abstractNumId w:val="4"/>
  </w:num>
  <w:num w:numId="5" w16cid:durableId="1407534016">
    <w:abstractNumId w:val="7"/>
  </w:num>
  <w:num w:numId="6" w16cid:durableId="699208655">
    <w:abstractNumId w:val="3"/>
  </w:num>
  <w:num w:numId="7" w16cid:durableId="1715426952">
    <w:abstractNumId w:val="2"/>
  </w:num>
  <w:num w:numId="8" w16cid:durableId="493645575">
    <w:abstractNumId w:val="1"/>
  </w:num>
  <w:num w:numId="9" w16cid:durableId="168959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015"/>
    <w:rsid w:val="00034616"/>
    <w:rsid w:val="0006063C"/>
    <w:rsid w:val="000E5F68"/>
    <w:rsid w:val="0015074B"/>
    <w:rsid w:val="00281879"/>
    <w:rsid w:val="0029639D"/>
    <w:rsid w:val="002D02F7"/>
    <w:rsid w:val="00326F90"/>
    <w:rsid w:val="003F4A90"/>
    <w:rsid w:val="00416A61"/>
    <w:rsid w:val="004206D8"/>
    <w:rsid w:val="004F3318"/>
    <w:rsid w:val="00511EDF"/>
    <w:rsid w:val="006439B7"/>
    <w:rsid w:val="006F3DFA"/>
    <w:rsid w:val="00764D28"/>
    <w:rsid w:val="007911F7"/>
    <w:rsid w:val="007E44F7"/>
    <w:rsid w:val="008D72AE"/>
    <w:rsid w:val="00900147"/>
    <w:rsid w:val="00950BCE"/>
    <w:rsid w:val="00960597"/>
    <w:rsid w:val="00A73409"/>
    <w:rsid w:val="00AA1D8D"/>
    <w:rsid w:val="00B47730"/>
    <w:rsid w:val="00BB79CB"/>
    <w:rsid w:val="00C3206A"/>
    <w:rsid w:val="00CB0664"/>
    <w:rsid w:val="00CF35A0"/>
    <w:rsid w:val="00D67175"/>
    <w:rsid w:val="00D76EA6"/>
    <w:rsid w:val="00F670A6"/>
    <w:rsid w:val="00F77C9C"/>
    <w:rsid w:val="00F835F5"/>
    <w:rsid w:val="00FC693F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6E65A7"/>
  <w14:defaultImageDpi w14:val="300"/>
  <w15:docId w15:val="{F3813A98-0E8D-4C04-A1FB-0CD1B8F2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EB4D7C-92BE-4529-8FF9-41C1E0653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Andrzej Durma</cp:lastModifiedBy>
  <cp:revision>16</cp:revision>
  <dcterms:created xsi:type="dcterms:W3CDTF">2025-07-09T07:45:00Z</dcterms:created>
  <dcterms:modified xsi:type="dcterms:W3CDTF">2026-05-26T19:11:00Z</dcterms:modified>
  <cp:category/>
</cp:coreProperties>
</file>